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61C9D">
      <w:pPr>
        <w:pStyle w:val="98"/>
      </w:pPr>
      <w:bookmarkStart w:id="0" w:name="SectionMark0"/>
      <w:bookmarkStart w:id="1" w:name="SectionMark4"/>
      <w: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0F833346">
                            <w:pPr>
                              <w:pStyle w:val="75"/>
                              <w:rPr>
                                <w:rFonts w:ascii="宋体" w:hAnsi="宋体" w:eastAsia="宋体" w:cs="宋体"/>
                                <w:spacing w:val="58"/>
                                <w:w w:val="120"/>
                                <w:kern w:val="2"/>
                                <w:sz w:val="28"/>
                                <w:szCs w:val="28"/>
                              </w:rPr>
                            </w:pPr>
                          </w:p>
                          <w:p w14:paraId="3BAB533B">
                            <w:pPr>
                              <w:jc w:val="center"/>
                              <w:rPr>
                                <w:rFonts w:ascii="宋体" w:hAnsi="宋体" w:cs="宋体"/>
                                <w:spacing w:val="58"/>
                                <w:w w:val="120"/>
                                <w:sz w:val="28"/>
                                <w:szCs w:val="28"/>
                              </w:rPr>
                            </w:pPr>
                            <w:r>
                              <w:rPr>
                                <w:rFonts w:hint="eastAsia" w:ascii="宋体" w:hAnsi="宋体" w:cs="宋体"/>
                                <w:spacing w:val="58"/>
                                <w:w w:val="120"/>
                                <w:sz w:val="28"/>
                                <w:szCs w:val="28"/>
                              </w:rPr>
                              <w:t>光伏组件紫外预处理试验箱校准规范</w:t>
                            </w:r>
                          </w:p>
                          <w:p w14:paraId="21F0044B">
                            <w:pPr>
                              <w:jc w:val="center"/>
                              <w:rPr>
                                <w:rFonts w:ascii="宋体" w:hAnsi="宋体" w:cs="宋体"/>
                                <w:sz w:val="28"/>
                                <w:szCs w:val="28"/>
                              </w:rPr>
                            </w:pPr>
                            <w:r>
                              <w:rPr>
                                <w:rFonts w:hint="eastAsia" w:ascii="宋体" w:hAnsi="宋体" w:cs="宋体"/>
                                <w:spacing w:val="58"/>
                                <w:w w:val="120"/>
                                <w:sz w:val="28"/>
                                <w:szCs w:val="28"/>
                              </w:rPr>
                              <w:t>编制组</w:t>
                            </w:r>
                          </w:p>
                          <w:p w14:paraId="1F0FD791">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0F833346">
                      <w:pPr>
                        <w:pStyle w:val="75"/>
                        <w:rPr>
                          <w:rFonts w:ascii="宋体" w:hAnsi="宋体" w:eastAsia="宋体" w:cs="宋体"/>
                          <w:spacing w:val="58"/>
                          <w:w w:val="120"/>
                          <w:kern w:val="2"/>
                          <w:sz w:val="28"/>
                          <w:szCs w:val="28"/>
                        </w:rPr>
                      </w:pPr>
                    </w:p>
                    <w:p w14:paraId="3BAB533B">
                      <w:pPr>
                        <w:jc w:val="center"/>
                        <w:rPr>
                          <w:rFonts w:ascii="宋体" w:hAnsi="宋体" w:cs="宋体"/>
                          <w:spacing w:val="58"/>
                          <w:w w:val="120"/>
                          <w:sz w:val="28"/>
                          <w:szCs w:val="28"/>
                        </w:rPr>
                      </w:pPr>
                      <w:r>
                        <w:rPr>
                          <w:rFonts w:hint="eastAsia" w:ascii="宋体" w:hAnsi="宋体" w:cs="宋体"/>
                          <w:spacing w:val="58"/>
                          <w:w w:val="120"/>
                          <w:sz w:val="28"/>
                          <w:szCs w:val="28"/>
                        </w:rPr>
                        <w:t>光伏组件紫外预处理试验箱校准规范</w:t>
                      </w:r>
                    </w:p>
                    <w:p w14:paraId="21F0044B">
                      <w:pPr>
                        <w:jc w:val="center"/>
                        <w:rPr>
                          <w:rFonts w:ascii="宋体" w:hAnsi="宋体" w:cs="宋体"/>
                          <w:sz w:val="28"/>
                          <w:szCs w:val="28"/>
                        </w:rPr>
                      </w:pPr>
                      <w:r>
                        <w:rPr>
                          <w:rFonts w:hint="eastAsia" w:ascii="宋体" w:hAnsi="宋体" w:cs="宋体"/>
                          <w:spacing w:val="58"/>
                          <w:w w:val="120"/>
                          <w:sz w:val="28"/>
                          <w:szCs w:val="28"/>
                        </w:rPr>
                        <w:t>编制组</w:t>
                      </w:r>
                    </w:p>
                    <w:p w14:paraId="1F0FD791">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7465DB98">
                            <w:pPr>
                              <w:pStyle w:val="67"/>
                              <w:spacing w:before="600"/>
                              <w:rPr>
                                <w:rFonts w:ascii="黑体" w:hAnsi="黑体" w:eastAsia="黑体"/>
                                <w:sz w:val="36"/>
                                <w:szCs w:val="36"/>
                              </w:rPr>
                            </w:pPr>
                            <w:r>
                              <w:rPr>
                                <w:rFonts w:hint="eastAsia" w:ascii="黑体" w:hAnsi="黑体" w:eastAsia="黑体"/>
                                <w:sz w:val="36"/>
                                <w:szCs w:val="36"/>
                              </w:rPr>
                              <w:t xml:space="preserve"> </w:t>
                            </w:r>
                            <w:r>
                              <w:rPr>
                                <w:rFonts w:hint="eastAsia" w:ascii="黑体" w:hAnsi="黑体" w:eastAsia="黑体"/>
                                <w:sz w:val="36"/>
                                <w:szCs w:val="36"/>
                                <w:lang w:eastAsia="zh-CN"/>
                              </w:rPr>
                              <w:t>预审</w:t>
                            </w:r>
                            <w:r>
                              <w:rPr>
                                <w:rFonts w:hint="eastAsia" w:ascii="黑体" w:hAnsi="黑体" w:eastAsia="黑体"/>
                                <w:sz w:val="36"/>
                                <w:szCs w:val="36"/>
                              </w:rPr>
                              <w:t>稿</w:t>
                            </w:r>
                          </w:p>
                          <w:p w14:paraId="6FCEF220">
                            <w:pPr>
                              <w:pStyle w:val="67"/>
                              <w:spacing w:before="600"/>
                              <w:rPr>
                                <w:rFonts w:hint="default" w:ascii="黑体" w:hAnsi="黑体" w:eastAsia="黑体"/>
                                <w:sz w:val="36"/>
                                <w:szCs w:val="36"/>
                                <w:lang w:val="en-US" w:eastAsia="zh-CN"/>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w:t>
                            </w:r>
                            <w:r>
                              <w:rPr>
                                <w:rFonts w:hint="eastAsia" w:ascii="黑体" w:hAnsi="黑体" w:eastAsia="黑体"/>
                                <w:sz w:val="36"/>
                                <w:szCs w:val="36"/>
                                <w:lang w:val="en-US" w:eastAsia="zh-CN"/>
                              </w:rPr>
                              <w:t>10</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14:paraId="7465DB98">
                      <w:pPr>
                        <w:pStyle w:val="67"/>
                        <w:spacing w:before="600"/>
                        <w:rPr>
                          <w:rFonts w:ascii="黑体" w:hAnsi="黑体" w:eastAsia="黑体"/>
                          <w:sz w:val="36"/>
                          <w:szCs w:val="36"/>
                        </w:rPr>
                      </w:pPr>
                      <w:r>
                        <w:rPr>
                          <w:rFonts w:hint="eastAsia" w:ascii="黑体" w:hAnsi="黑体" w:eastAsia="黑体"/>
                          <w:sz w:val="36"/>
                          <w:szCs w:val="36"/>
                        </w:rPr>
                        <w:t xml:space="preserve"> </w:t>
                      </w:r>
                      <w:r>
                        <w:rPr>
                          <w:rFonts w:hint="eastAsia" w:ascii="黑体" w:hAnsi="黑体" w:eastAsia="黑体"/>
                          <w:sz w:val="36"/>
                          <w:szCs w:val="36"/>
                          <w:lang w:eastAsia="zh-CN"/>
                        </w:rPr>
                        <w:t>预审</w:t>
                      </w:r>
                      <w:r>
                        <w:rPr>
                          <w:rFonts w:hint="eastAsia" w:ascii="黑体" w:hAnsi="黑体" w:eastAsia="黑体"/>
                          <w:sz w:val="36"/>
                          <w:szCs w:val="36"/>
                        </w:rPr>
                        <w:t>稿</w:t>
                      </w:r>
                    </w:p>
                    <w:p w14:paraId="6FCEF220">
                      <w:pPr>
                        <w:pStyle w:val="67"/>
                        <w:spacing w:before="600"/>
                        <w:rPr>
                          <w:rFonts w:hint="default" w:ascii="黑体" w:hAnsi="黑体" w:eastAsia="黑体"/>
                          <w:sz w:val="36"/>
                          <w:szCs w:val="36"/>
                          <w:lang w:val="en-US" w:eastAsia="zh-CN"/>
                        </w:rPr>
                      </w:pPr>
                      <w:r>
                        <w:rPr>
                          <w:rFonts w:hint="eastAsia" w:ascii="黑体" w:hAnsi="黑体" w:eastAsia="黑体"/>
                          <w:sz w:val="36"/>
                          <w:szCs w:val="36"/>
                        </w:rPr>
                        <w:t xml:space="preserve">  20</w:t>
                      </w:r>
                      <w:r>
                        <w:rPr>
                          <w:rFonts w:ascii="黑体" w:hAnsi="黑体" w:eastAsia="黑体"/>
                          <w:sz w:val="36"/>
                          <w:szCs w:val="36"/>
                        </w:rPr>
                        <w:t>2</w:t>
                      </w:r>
                      <w:r>
                        <w:rPr>
                          <w:rFonts w:hint="eastAsia" w:ascii="黑体" w:hAnsi="黑体" w:eastAsia="黑体"/>
                          <w:sz w:val="36"/>
                          <w:szCs w:val="36"/>
                        </w:rPr>
                        <w:t>4-</w:t>
                      </w:r>
                      <w:r>
                        <w:rPr>
                          <w:rFonts w:hint="eastAsia" w:ascii="黑体" w:hAnsi="黑体" w:eastAsia="黑体"/>
                          <w:sz w:val="36"/>
                          <w:szCs w:val="36"/>
                          <w:lang w:val="en-US" w:eastAsia="zh-CN"/>
                        </w:rPr>
                        <w:t>10</w:t>
                      </w:r>
                    </w:p>
                  </w:txbxContent>
                </v:textbox>
                <w10:anchorlock/>
              </v:rect>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4148BB72">
                            <w:pPr>
                              <w:pStyle w:val="75"/>
                              <w:rPr>
                                <w:rFonts w:hAnsi="黑体" w:cs="黑体"/>
                                <w:sz w:val="44"/>
                                <w:szCs w:val="44"/>
                              </w:rPr>
                            </w:pPr>
                            <w:bookmarkStart w:id="78"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8"/>
                          <w:p w14:paraId="6361201E">
                            <w:pPr>
                              <w:pStyle w:val="75"/>
                              <w:rPr>
                                <w:rFonts w:hAnsi="黑体" w:cs="黑体"/>
                                <w:sz w:val="44"/>
                                <w:szCs w:val="44"/>
                              </w:rPr>
                            </w:pPr>
                            <w:r>
                              <w:rPr>
                                <w:rFonts w:hint="eastAsia" w:hAnsi="黑体" w:cs="黑体"/>
                                <w:sz w:val="44"/>
                                <w:szCs w:val="44"/>
                              </w:rPr>
                              <w:t>光伏组件紫外预处理试验箱校准规范</w:t>
                            </w:r>
                          </w:p>
                          <w:p w14:paraId="2CA131AE">
                            <w:pPr>
                              <w:jc w:val="center"/>
                              <w:rPr>
                                <w:rFonts w:ascii="黑体" w:hAnsi="黑体" w:eastAsia="黑体" w:cs="黑体"/>
                                <w:sz w:val="44"/>
                                <w:szCs w:val="44"/>
                              </w:rPr>
                            </w:pPr>
                            <w:r>
                              <w:rPr>
                                <w:rFonts w:hint="eastAsia" w:ascii="黑体" w:hAnsi="黑体" w:eastAsia="黑体" w:cs="黑体"/>
                                <w:sz w:val="44"/>
                                <w:szCs w:val="44"/>
                              </w:rPr>
                              <w:t xml:space="preserve"> (编制说明)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14:paraId="4148BB72">
                      <w:pPr>
                        <w:pStyle w:val="75"/>
                        <w:rPr>
                          <w:rFonts w:hAnsi="黑体" w:cs="黑体"/>
                          <w:sz w:val="44"/>
                          <w:szCs w:val="44"/>
                        </w:rPr>
                      </w:pPr>
                      <w:bookmarkStart w:id="78"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78"/>
                    <w:p w14:paraId="6361201E">
                      <w:pPr>
                        <w:pStyle w:val="75"/>
                        <w:rPr>
                          <w:rFonts w:hAnsi="黑体" w:cs="黑体"/>
                          <w:sz w:val="44"/>
                          <w:szCs w:val="44"/>
                        </w:rPr>
                      </w:pPr>
                      <w:r>
                        <w:rPr>
                          <w:rFonts w:hint="eastAsia" w:hAnsi="黑体" w:cs="黑体"/>
                          <w:sz w:val="44"/>
                          <w:szCs w:val="44"/>
                        </w:rPr>
                        <w:t>光伏组件紫外预处理试验箱校准规范</w:t>
                      </w:r>
                    </w:p>
                    <w:p w14:paraId="2CA131AE">
                      <w:pPr>
                        <w:jc w:val="center"/>
                        <w:rPr>
                          <w:rFonts w:ascii="黑体" w:hAnsi="黑体" w:eastAsia="黑体" w:cs="黑体"/>
                          <w:sz w:val="44"/>
                          <w:szCs w:val="44"/>
                        </w:rPr>
                      </w:pPr>
                      <w:r>
                        <w:rPr>
                          <w:rFonts w:hint="eastAsia" w:ascii="黑体" w:hAnsi="黑体" w:eastAsia="黑体" w:cs="黑体"/>
                          <w:sz w:val="44"/>
                          <w:szCs w:val="44"/>
                        </w:rPr>
                        <w:t xml:space="preserve"> (编制说明)</w:t>
                      </w:r>
                    </w:p>
                  </w:txbxContent>
                </v:textbox>
                <w10:anchorlock/>
              </v:rect>
            </w:pict>
          </mc:Fallback>
        </mc:AlternateContent>
      </w:r>
      <w:bookmarkEnd w:id="0"/>
    </w:p>
    <w:p w14:paraId="72B972CD">
      <w:pPr>
        <w:pStyle w:val="72"/>
        <w:numPr>
          <w:ilvl w:val="0"/>
          <w:numId w:val="0"/>
        </w:numPr>
        <w:ind w:left="840" w:hanging="420"/>
        <w:jc w:val="center"/>
        <w:rPr>
          <w:b/>
        </w:rPr>
      </w:pPr>
    </w:p>
    <w:p w14:paraId="728E12F0">
      <w:pPr>
        <w:pStyle w:val="58"/>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14:paraId="6BB7AEA3">
      <w:pPr>
        <w:pStyle w:val="74"/>
      </w:pPr>
      <w:bookmarkStart w:id="2" w:name="_Toc464728891"/>
      <w:r>
        <w:rPr>
          <w:rFonts w:hint="eastAsia"/>
        </w:rPr>
        <w:t>工作简况</w:t>
      </w:r>
      <w:bookmarkEnd w:id="2"/>
    </w:p>
    <w:p w14:paraId="3445B5E1">
      <w:pPr>
        <w:pStyle w:val="61"/>
      </w:pPr>
      <w:bookmarkStart w:id="3" w:name="_Toc456592524"/>
      <w:bookmarkStart w:id="4" w:name="_Toc464728892"/>
      <w:r>
        <w:rPr>
          <w:rFonts w:hint="eastAsia"/>
        </w:rPr>
        <w:t>1.立项目的</w:t>
      </w:r>
      <w:bookmarkEnd w:id="3"/>
      <w:bookmarkEnd w:id="4"/>
    </w:p>
    <w:p w14:paraId="7DB017F8">
      <w:pPr>
        <w:spacing w:line="360" w:lineRule="auto"/>
        <w:ind w:firstLine="420" w:firstLineChars="200"/>
        <w:rPr>
          <w:szCs w:val="21"/>
        </w:rPr>
      </w:pPr>
      <w:bookmarkStart w:id="5" w:name="_Toc464728896"/>
      <w:r>
        <w:rPr>
          <w:szCs w:val="21"/>
        </w:rPr>
        <w:t>光</w:t>
      </w:r>
      <w:r>
        <w:rPr>
          <w:rFonts w:hint="eastAsia"/>
          <w:szCs w:val="21"/>
        </w:rPr>
        <w:t>伏组件紫外预处理试验箱是专用于太阳能光伏组件的测试，用于评价诸如聚合物和保护层等材料抗紫外辐照能力，能够快速、真实地再现阳光、冷凝、淋雨等自然条件对材料的损害。广泛应用于汽车材料、塑料、包装、油漆与涂层、油墨、颜料、染料、稳定剂及添加剂、光化材料、工业及地表纺织品、科研等行业。</w:t>
      </w:r>
    </w:p>
    <w:p w14:paraId="25E2D8A3">
      <w:pPr>
        <w:spacing w:line="360" w:lineRule="auto"/>
        <w:ind w:firstLine="420" w:firstLineChars="200"/>
        <w:rPr>
          <w:szCs w:val="21"/>
        </w:rPr>
      </w:pPr>
      <w:r>
        <w:rPr>
          <w:szCs w:val="21"/>
        </w:rPr>
        <w:t>为了使光伏组件紫外预处理试验箱在测量过程中得到准确一致的测量结果，保证生产和科研工作的正常运行，建立一个能统一量值的光伏组件紫外预处理试验箱校准规范。目前，</w:t>
      </w:r>
      <w:r>
        <w:rPr>
          <w:rFonts w:hint="eastAsia"/>
          <w:szCs w:val="21"/>
        </w:rPr>
        <w:t>国内</w:t>
      </w:r>
      <w:r>
        <w:rPr>
          <w:szCs w:val="21"/>
        </w:rPr>
        <w:t>对光伏组件紫外预处理试验箱的校准工作尚未开展，或存在不合理不统一的操作。所提出的校准规范未能开展对光伏组件紫外预处理试验箱温度参数校准等工作，促进光伏组件紫外预处理试验箱在科研院所及工业产品中更合理更准确的应用。确保量值传递的准确可靠。因此，制定《光伏组件紫外预处理试验箱校准规范》</w:t>
      </w:r>
      <w:r>
        <w:rPr>
          <w:rFonts w:hint="eastAsia"/>
          <w:szCs w:val="21"/>
        </w:rPr>
        <w:t>行业</w:t>
      </w:r>
      <w:r>
        <w:rPr>
          <w:szCs w:val="21"/>
        </w:rPr>
        <w:t>计量校准规范非常必要。</w:t>
      </w:r>
    </w:p>
    <w:p w14:paraId="3000EE35">
      <w:pPr>
        <w:pStyle w:val="61"/>
      </w:pPr>
      <w:r>
        <w:rPr>
          <w:rFonts w:hint="eastAsia"/>
        </w:rPr>
        <w:t>2.任务来源</w:t>
      </w:r>
      <w:bookmarkEnd w:id="5"/>
    </w:p>
    <w:p w14:paraId="5EEB6786">
      <w:pPr>
        <w:spacing w:line="300" w:lineRule="auto"/>
        <w:ind w:firstLine="420" w:firstLineChars="200"/>
        <w:contextualSpacing/>
        <w:jc w:val="left"/>
        <w:rPr>
          <w:color w:val="FF0000"/>
          <w:szCs w:val="21"/>
        </w:rPr>
      </w:pPr>
      <w:r>
        <w:rPr>
          <w:rFonts w:hint="eastAsia"/>
          <w:szCs w:val="21"/>
        </w:rPr>
        <w:t>为保证用于校准光伏组件紫外预处理试验箱的量值准确、可靠，适应我国有色金属行业的快速发展和满足国内外市场的需要，工业和信息化部以工信厅下达了《工业和信息化部办公厅关于印发2023年行业计量技术规范制修订计划的通知》</w:t>
      </w:r>
      <w:r>
        <w:rPr>
          <w:rFonts w:hint="eastAsia" w:hAnsi="宋体"/>
          <w:bCs/>
          <w:szCs w:val="21"/>
        </w:rPr>
        <w:t>（工信厅科函［</w:t>
      </w:r>
      <w:r>
        <w:rPr>
          <w:rFonts w:hAnsi="宋体"/>
          <w:bCs/>
          <w:szCs w:val="21"/>
        </w:rPr>
        <w:t>20</w:t>
      </w:r>
      <w:r>
        <w:rPr>
          <w:rFonts w:hint="eastAsia" w:hAnsi="宋体"/>
          <w:bCs/>
          <w:szCs w:val="21"/>
        </w:rPr>
        <w:t>23］476号）</w:t>
      </w:r>
      <w:r>
        <w:rPr>
          <w:rFonts w:hint="eastAsia"/>
          <w:szCs w:val="21"/>
        </w:rPr>
        <w:t>，其计划项目代号为：JJFZ(有色金属)020-2023，计划完成年限为2025年。</w:t>
      </w:r>
    </w:p>
    <w:p w14:paraId="24F9A09F">
      <w:pPr>
        <w:pStyle w:val="61"/>
      </w:pPr>
      <w:bookmarkStart w:id="6" w:name="_Toc462884342"/>
      <w:bookmarkStart w:id="7" w:name="_Toc464728898"/>
      <w:r>
        <w:rPr>
          <w:rFonts w:hint="eastAsia"/>
        </w:rPr>
        <w:t>3.项目编制组单位简况</w:t>
      </w:r>
      <w:bookmarkEnd w:id="6"/>
      <w:bookmarkEnd w:id="7"/>
      <w:r>
        <w:rPr>
          <w:rFonts w:hint="eastAsia"/>
        </w:rPr>
        <w:t xml:space="preserve">      </w:t>
      </w:r>
    </w:p>
    <w:p w14:paraId="13252FBA">
      <w:pPr>
        <w:pStyle w:val="60"/>
      </w:pPr>
      <w:bookmarkStart w:id="8" w:name="_Toc464728899"/>
      <w:bookmarkStart w:id="9" w:name="_Toc462884343"/>
      <w:r>
        <w:rPr>
          <w:rFonts w:hint="eastAsia"/>
        </w:rPr>
        <w:t>3.1编制组成员单位</w:t>
      </w:r>
    </w:p>
    <w:p w14:paraId="6C357F02">
      <w:pPr>
        <w:widowControl/>
        <w:autoSpaceDE w:val="0"/>
        <w:autoSpaceDN w:val="0"/>
        <w:spacing w:line="360" w:lineRule="auto"/>
        <w:ind w:firstLine="420" w:firstLineChars="200"/>
        <w:rPr>
          <w:szCs w:val="21"/>
        </w:rPr>
      </w:pPr>
      <w:r>
        <w:rPr>
          <w:rFonts w:hint="eastAsia"/>
          <w:szCs w:val="21"/>
        </w:rPr>
        <w:t>本规范的编制组单位为：西安汉唐分析检测有限公司、中国石油集团工程材料研究院有限公司等</w:t>
      </w:r>
      <w:r>
        <w:rPr>
          <w:rFonts w:hint="eastAsia"/>
          <w:bCs/>
          <w:szCs w:val="21"/>
        </w:rPr>
        <w:t>。</w:t>
      </w:r>
    </w:p>
    <w:p w14:paraId="24C03A13">
      <w:pPr>
        <w:pStyle w:val="58"/>
        <w:ind w:firstLine="0" w:firstLineChars="0"/>
      </w:pPr>
      <w:r>
        <w:rPr>
          <w:rFonts w:hint="eastAsia"/>
        </w:rPr>
        <w:t>3.2主编单位简介</w:t>
      </w:r>
    </w:p>
    <w:p w14:paraId="4CE4DA21">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14:paraId="64B2DA59">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14:paraId="2278F0C5">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14:paraId="0EF1CAFA">
      <w:pPr>
        <w:spacing w:line="360" w:lineRule="auto"/>
        <w:ind w:firstLine="420" w:firstLineChars="200"/>
        <w:contextualSpacing/>
        <w:jc w:val="left"/>
        <w:rPr>
          <w:szCs w:val="21"/>
        </w:rPr>
      </w:pPr>
      <w:r>
        <w:rPr>
          <w:rFonts w:hint="eastAsia"/>
          <w:szCs w:val="21"/>
        </w:rPr>
        <w:t>本单位积极组织编制组各次工作会议，开展相关的校准，有效组织参编单位多次对规范进行认真的讨论和审议，提出大量有益的意见和建议，在编制组中发挥了牵头作用。</w:t>
      </w:r>
    </w:p>
    <w:p w14:paraId="5340F0E9">
      <w:pPr>
        <w:pStyle w:val="60"/>
      </w:pPr>
      <w:r>
        <w:rPr>
          <w:rFonts w:hint="eastAsia"/>
        </w:rPr>
        <w:t>3.3成员单位</w:t>
      </w:r>
      <w:bookmarkEnd w:id="8"/>
      <w:bookmarkEnd w:id="9"/>
      <w:r>
        <w:rPr>
          <w:rFonts w:hint="eastAsia"/>
        </w:rPr>
        <w:t>简介</w:t>
      </w:r>
    </w:p>
    <w:p w14:paraId="28499A10">
      <w:pPr>
        <w:pStyle w:val="59"/>
      </w:pPr>
      <w:bookmarkStart w:id="10" w:name="_Toc464728900"/>
      <w:bookmarkStart w:id="11" w:name="_Toc462884344"/>
      <w:r>
        <w:rPr>
          <w:rFonts w:hint="eastAsia"/>
        </w:rPr>
        <w:t xml:space="preserve">3.3.1 </w:t>
      </w:r>
      <w:r>
        <w:t>中国</w:t>
      </w:r>
      <w:r>
        <w:rPr>
          <w:rFonts w:hint="eastAsia"/>
        </w:rPr>
        <w:t>石油集团工程材料研究院有限公司</w:t>
      </w:r>
    </w:p>
    <w:p w14:paraId="2902C18D">
      <w:pPr>
        <w:spacing w:line="360" w:lineRule="auto"/>
        <w:ind w:firstLine="420" w:firstLineChars="200"/>
        <w:contextualSpacing/>
        <w:jc w:val="left"/>
        <w:rPr>
          <w:szCs w:val="21"/>
        </w:rPr>
      </w:pPr>
      <w:r>
        <w:rPr>
          <w:szCs w:val="21"/>
        </w:rPr>
        <w:t>中国石油集团工程材料研究院有限公司组建于1981年，坐落于古城西安高新技术开发区，是中国石油集团（CNPC）直属科研机构，也是国内石油行业在石油管工程技术领域唯一集“科学研究、质量监督、工程技术服务”为一体的综合性技术中心与核心科研机构，是为中国石油集团石油管工程技术提供决策支持的“参谋部”，开展石油管工程技术创新的“研发中心”，保障石油管质量安全的“检测评价中心”，为重大管道工程和油气田勘探开发项目提供石油管技术支持与服务的“技术中心”。</w:t>
      </w:r>
    </w:p>
    <w:p w14:paraId="677911D2">
      <w:pPr>
        <w:spacing w:line="360" w:lineRule="auto"/>
        <w:ind w:firstLine="420" w:firstLineChars="200"/>
        <w:contextualSpacing/>
        <w:jc w:val="left"/>
        <w:rPr>
          <w:szCs w:val="21"/>
        </w:rPr>
      </w:pPr>
      <w:r>
        <w:rPr>
          <w:szCs w:val="21"/>
        </w:rPr>
        <w:t>工程材料研究院有限公司秉承着“创新、致远、严谨、公正”的理念，致力于科技创新。建院四十年来完成国家和省部级科研项目400余项，其中获国家级科技奖励16项，省部级科技奖励150余项（次），专利授权656项（其中发明专利333项），发表论文2900余篇，注册软件95套，制修订国际、国家、行业、企业标准400余项（其中国际标准6项，国家标准40项），参与制修订ISO、API等标准多项。完成质量监督项目近10000余项，失效分析项目1500余项，为西气东输管线、陕京管线、中亚管线等国家重大管道项目建设及塔里木、长庆、新疆、西南等重点油气田勘探开发提供了重要的技术保障。</w:t>
      </w:r>
    </w:p>
    <w:p w14:paraId="503E7CA4">
      <w:pPr>
        <w:pStyle w:val="60"/>
      </w:pPr>
      <w:r>
        <w:rPr>
          <w:rFonts w:hint="eastAsia"/>
        </w:rPr>
        <w:t>3.4各单位分工情况</w:t>
      </w:r>
    </w:p>
    <w:p w14:paraId="5F6E31DC">
      <w:pPr>
        <w:widowControl/>
        <w:autoSpaceDE w:val="0"/>
        <w:autoSpaceDN w:val="0"/>
        <w:spacing w:line="360" w:lineRule="auto"/>
        <w:rPr>
          <w:szCs w:val="21"/>
        </w:rPr>
      </w:pPr>
      <w:r>
        <w:rPr>
          <w:rFonts w:hint="eastAsia" w:cs="宋体"/>
        </w:rPr>
        <w:t>3</w:t>
      </w:r>
      <w:r>
        <w:rPr>
          <w:rFonts w:hint="eastAsia"/>
          <w:bCs/>
        </w:rPr>
        <w:t>.4.1 编制组依据各单位情况，对整个规范的起草进行了分工。西安汉唐分析检测有限公司</w:t>
      </w:r>
      <w:r>
        <w:rPr>
          <w:bCs/>
        </w:rPr>
        <w:t>负责</w:t>
      </w:r>
      <w:r>
        <w:rPr>
          <w:rFonts w:hint="eastAsia"/>
          <w:bCs/>
        </w:rPr>
        <w:t>资料的调研、</w:t>
      </w:r>
      <w:r>
        <w:rPr>
          <w:bCs/>
        </w:rPr>
        <w:t>收集，完成分析方法研究工作，撰写标准文稿、编制说明和研究报告</w:t>
      </w:r>
      <w:r>
        <w:rPr>
          <w:rFonts w:hint="eastAsia"/>
          <w:bCs/>
        </w:rPr>
        <w:t>。有色金属技术经济研究院有限责任公司、西安汉唐分析检测有限公司、</w:t>
      </w:r>
      <w:r>
        <w:rPr>
          <w:rFonts w:hint="eastAsia"/>
          <w:szCs w:val="21"/>
        </w:rPr>
        <w:t>中国石油集团工程材料研究院有限公司等</w:t>
      </w:r>
      <w:r>
        <w:rPr>
          <w:rFonts w:hint="eastAsia"/>
          <w:bCs/>
          <w:szCs w:val="21"/>
        </w:rPr>
        <w:t>。</w:t>
      </w:r>
      <w:r>
        <w:rPr>
          <w:rFonts w:hint="eastAsia"/>
          <w:bCs/>
        </w:rPr>
        <w:t>对规范内容提出具体修改意见，</w:t>
      </w:r>
      <w:r>
        <w:rPr>
          <w:bCs/>
        </w:rPr>
        <w:t>提供</w:t>
      </w:r>
      <w:r>
        <w:rPr>
          <w:rFonts w:hint="eastAsia"/>
          <w:bCs/>
        </w:rPr>
        <w:t>对规范方法的验证工作及完成相应验证报告</w:t>
      </w:r>
      <w:r>
        <w:rPr>
          <w:bCs/>
        </w:rPr>
        <w:t>，并对标准文稿等提出相应修改意见</w:t>
      </w:r>
      <w:r>
        <w:rPr>
          <w:rFonts w:hint="eastAsia"/>
          <w:bCs/>
        </w:rPr>
        <w:t>，分工见表1。</w:t>
      </w:r>
    </w:p>
    <w:p w14:paraId="10778911">
      <w:pPr>
        <w:pStyle w:val="66"/>
      </w:pPr>
      <w:r>
        <w:rPr>
          <w:rFonts w:hint="eastAsia"/>
        </w:rPr>
        <w:t xml:space="preserve">表1 </w:t>
      </w:r>
      <w:r>
        <w:t>各单位分工表</w:t>
      </w:r>
    </w:p>
    <w:tbl>
      <w:tblPr>
        <w:tblStyle w:val="42"/>
        <w:tblpPr w:leftFromText="180" w:rightFromText="180" w:vertAnchor="text" w:horzAnchor="page" w:tblpXSpec="center" w:tblpY="245"/>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947"/>
        <w:gridCol w:w="1037"/>
        <w:gridCol w:w="5560"/>
      </w:tblGrid>
      <w:tr w14:paraId="0824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14:paraId="2BFBEC86">
            <w:pPr>
              <w:jc w:val="center"/>
              <w:rPr>
                <w:szCs w:val="21"/>
              </w:rPr>
            </w:pPr>
            <w:r>
              <w:rPr>
                <w:rFonts w:hint="eastAsia"/>
                <w:szCs w:val="21"/>
              </w:rPr>
              <w:t>单位</w:t>
            </w:r>
          </w:p>
        </w:tc>
        <w:tc>
          <w:tcPr>
            <w:tcW w:w="514" w:type="pct"/>
          </w:tcPr>
          <w:p w14:paraId="19D69CBE">
            <w:pPr>
              <w:jc w:val="center"/>
              <w:rPr>
                <w:szCs w:val="21"/>
              </w:rPr>
            </w:pPr>
            <w:r>
              <w:rPr>
                <w:rFonts w:hint="eastAsia"/>
                <w:szCs w:val="21"/>
              </w:rPr>
              <w:t>人员</w:t>
            </w:r>
          </w:p>
        </w:tc>
        <w:tc>
          <w:tcPr>
            <w:tcW w:w="563" w:type="pct"/>
          </w:tcPr>
          <w:p w14:paraId="09D3A443">
            <w:pPr>
              <w:jc w:val="center"/>
              <w:rPr>
                <w:szCs w:val="21"/>
              </w:rPr>
            </w:pPr>
            <w:r>
              <w:rPr>
                <w:rFonts w:hint="eastAsia"/>
                <w:szCs w:val="21"/>
              </w:rPr>
              <w:t>职称</w:t>
            </w:r>
          </w:p>
        </w:tc>
        <w:tc>
          <w:tcPr>
            <w:tcW w:w="3018" w:type="pct"/>
          </w:tcPr>
          <w:p w14:paraId="26F0680C">
            <w:pPr>
              <w:jc w:val="center"/>
              <w:rPr>
                <w:szCs w:val="21"/>
              </w:rPr>
            </w:pPr>
            <w:r>
              <w:rPr>
                <w:rFonts w:hint="eastAsia"/>
                <w:szCs w:val="21"/>
              </w:rPr>
              <w:t>工作分工</w:t>
            </w:r>
          </w:p>
        </w:tc>
      </w:tr>
      <w:tr w14:paraId="36D6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14:paraId="5F7AD59D">
            <w:pPr>
              <w:jc w:val="center"/>
              <w:rPr>
                <w:szCs w:val="21"/>
              </w:rPr>
            </w:pPr>
            <w:r>
              <w:rPr>
                <w:rFonts w:hint="eastAsia"/>
                <w:szCs w:val="21"/>
              </w:rPr>
              <w:t>西安汉唐分析检测有限公司</w:t>
            </w:r>
          </w:p>
        </w:tc>
        <w:tc>
          <w:tcPr>
            <w:tcW w:w="514" w:type="pct"/>
          </w:tcPr>
          <w:p w14:paraId="765D479A">
            <w:pPr>
              <w:jc w:val="center"/>
              <w:rPr>
                <w:szCs w:val="21"/>
              </w:rPr>
            </w:pPr>
            <w:r>
              <w:rPr>
                <w:rFonts w:hint="eastAsia"/>
                <w:szCs w:val="21"/>
              </w:rPr>
              <w:t>张曙香</w:t>
            </w:r>
          </w:p>
        </w:tc>
        <w:tc>
          <w:tcPr>
            <w:tcW w:w="563" w:type="pct"/>
          </w:tcPr>
          <w:p w14:paraId="21245EF7">
            <w:pPr>
              <w:jc w:val="center"/>
              <w:rPr>
                <w:szCs w:val="21"/>
              </w:rPr>
            </w:pPr>
            <w:r>
              <w:rPr>
                <w:rFonts w:hint="eastAsia" w:ascii="宋体" w:hAnsi="宋体" w:cs="宋体"/>
                <w:szCs w:val="21"/>
              </w:rPr>
              <w:t>副主任</w:t>
            </w:r>
          </w:p>
        </w:tc>
        <w:tc>
          <w:tcPr>
            <w:tcW w:w="3018" w:type="pct"/>
          </w:tcPr>
          <w:p w14:paraId="735E345D">
            <w:pPr>
              <w:jc w:val="center"/>
              <w:rPr>
                <w:szCs w:val="21"/>
              </w:rPr>
            </w:pPr>
            <w:r>
              <w:rPr>
                <w:rFonts w:hint="eastAsia"/>
                <w:szCs w:val="21"/>
              </w:rPr>
              <w:t>规范起草编制，试验方案编订，实验数据分析，编制说明的撰写工作，会议纪要整理及规范的完善。</w:t>
            </w:r>
          </w:p>
        </w:tc>
      </w:tr>
      <w:tr w14:paraId="5400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14:paraId="6D5840E4">
            <w:pPr>
              <w:jc w:val="center"/>
              <w:rPr>
                <w:szCs w:val="21"/>
                <w:highlight w:val="yellow"/>
              </w:rPr>
            </w:pPr>
            <w:r>
              <w:rPr>
                <w:rFonts w:hint="eastAsia"/>
                <w:bCs/>
              </w:rPr>
              <w:t>中国石油集团工程材料研究院有限公司</w:t>
            </w:r>
          </w:p>
        </w:tc>
        <w:tc>
          <w:tcPr>
            <w:tcW w:w="514" w:type="pct"/>
          </w:tcPr>
          <w:p w14:paraId="71347DEC">
            <w:pPr>
              <w:jc w:val="center"/>
              <w:rPr>
                <w:szCs w:val="21"/>
              </w:rPr>
            </w:pPr>
            <w:r>
              <w:rPr>
                <w:rFonts w:hint="eastAsia"/>
                <w:szCs w:val="21"/>
              </w:rPr>
              <w:t>/</w:t>
            </w:r>
          </w:p>
          <w:p w14:paraId="080E8976">
            <w:pPr>
              <w:jc w:val="center"/>
              <w:rPr>
                <w:szCs w:val="21"/>
              </w:rPr>
            </w:pPr>
            <w:r>
              <w:rPr>
                <w:rFonts w:hint="eastAsia"/>
                <w:szCs w:val="21"/>
              </w:rPr>
              <w:t>/</w:t>
            </w:r>
          </w:p>
        </w:tc>
        <w:tc>
          <w:tcPr>
            <w:tcW w:w="563" w:type="pct"/>
          </w:tcPr>
          <w:p w14:paraId="3C7B6271">
            <w:pPr>
              <w:rPr>
                <w:szCs w:val="21"/>
              </w:rPr>
            </w:pPr>
            <w:r>
              <w:rPr>
                <w:rFonts w:hint="eastAsia"/>
                <w:szCs w:val="21"/>
              </w:rPr>
              <w:t>/</w:t>
            </w:r>
          </w:p>
        </w:tc>
        <w:tc>
          <w:tcPr>
            <w:tcW w:w="3018" w:type="pct"/>
          </w:tcPr>
          <w:p w14:paraId="13FFD159">
            <w:pPr>
              <w:jc w:val="center"/>
              <w:rPr>
                <w:szCs w:val="21"/>
                <w:highlight w:val="yellow"/>
              </w:rPr>
            </w:pPr>
            <w:r>
              <w:rPr>
                <w:rFonts w:hint="eastAsia"/>
                <w:szCs w:val="21"/>
              </w:rPr>
              <w:t>规范实验数据分析及讨论，内容审阅并提出修改意见，会议纪要整理。</w:t>
            </w:r>
          </w:p>
        </w:tc>
      </w:tr>
      <w:tr w14:paraId="12DF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14:paraId="43922BC9">
            <w:pPr>
              <w:jc w:val="center"/>
              <w:rPr>
                <w:rFonts w:ascii="宋体" w:hAnsi="宋体" w:cs="宋体"/>
                <w:szCs w:val="21"/>
              </w:rPr>
            </w:pPr>
            <w:r>
              <w:rPr>
                <w:rFonts w:hint="eastAsia"/>
                <w:bCs/>
              </w:rPr>
              <w:t>/</w:t>
            </w:r>
          </w:p>
        </w:tc>
        <w:tc>
          <w:tcPr>
            <w:tcW w:w="514" w:type="pct"/>
          </w:tcPr>
          <w:p w14:paraId="55232D05">
            <w:pPr>
              <w:jc w:val="center"/>
              <w:rPr>
                <w:szCs w:val="21"/>
              </w:rPr>
            </w:pPr>
            <w:r>
              <w:rPr>
                <w:rFonts w:hint="eastAsia"/>
                <w:szCs w:val="21"/>
              </w:rPr>
              <w:t>/</w:t>
            </w:r>
          </w:p>
        </w:tc>
        <w:tc>
          <w:tcPr>
            <w:tcW w:w="563" w:type="pct"/>
          </w:tcPr>
          <w:p w14:paraId="754B8084">
            <w:pPr>
              <w:jc w:val="center"/>
              <w:rPr>
                <w:szCs w:val="21"/>
              </w:rPr>
            </w:pPr>
            <w:r>
              <w:rPr>
                <w:rFonts w:hint="eastAsia"/>
                <w:szCs w:val="21"/>
              </w:rPr>
              <w:t>/</w:t>
            </w:r>
          </w:p>
        </w:tc>
        <w:tc>
          <w:tcPr>
            <w:tcW w:w="3018" w:type="pct"/>
          </w:tcPr>
          <w:p w14:paraId="6B0D3EAA">
            <w:pPr>
              <w:jc w:val="center"/>
              <w:rPr>
                <w:szCs w:val="21"/>
              </w:rPr>
            </w:pPr>
            <w:r>
              <w:rPr>
                <w:rFonts w:hint="eastAsia"/>
                <w:szCs w:val="21"/>
              </w:rPr>
              <w:t>内容审阅并提出修改意见</w:t>
            </w:r>
          </w:p>
        </w:tc>
      </w:tr>
      <w:tr w14:paraId="6925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05" w:type="pct"/>
          </w:tcPr>
          <w:p w14:paraId="3C1B5B39">
            <w:pPr>
              <w:jc w:val="center"/>
              <w:rPr>
                <w:szCs w:val="21"/>
              </w:rPr>
            </w:pPr>
            <w:r>
              <w:rPr>
                <w:rFonts w:hint="eastAsia"/>
                <w:bCs/>
              </w:rPr>
              <w:t>/</w:t>
            </w:r>
          </w:p>
        </w:tc>
        <w:tc>
          <w:tcPr>
            <w:tcW w:w="514" w:type="pct"/>
          </w:tcPr>
          <w:p w14:paraId="4DCFCCB2">
            <w:pPr>
              <w:jc w:val="center"/>
              <w:rPr>
                <w:szCs w:val="21"/>
              </w:rPr>
            </w:pPr>
            <w:r>
              <w:rPr>
                <w:rFonts w:hint="eastAsia"/>
                <w:szCs w:val="21"/>
              </w:rPr>
              <w:t>/</w:t>
            </w:r>
          </w:p>
        </w:tc>
        <w:tc>
          <w:tcPr>
            <w:tcW w:w="563" w:type="pct"/>
          </w:tcPr>
          <w:p w14:paraId="6E859964">
            <w:pPr>
              <w:jc w:val="center"/>
              <w:rPr>
                <w:szCs w:val="21"/>
              </w:rPr>
            </w:pPr>
            <w:r>
              <w:rPr>
                <w:rFonts w:hint="eastAsia"/>
                <w:szCs w:val="21"/>
              </w:rPr>
              <w:t>/</w:t>
            </w:r>
          </w:p>
        </w:tc>
        <w:tc>
          <w:tcPr>
            <w:tcW w:w="3018" w:type="pct"/>
          </w:tcPr>
          <w:p w14:paraId="392A9E2C">
            <w:pPr>
              <w:jc w:val="center"/>
              <w:rPr>
                <w:szCs w:val="21"/>
              </w:rPr>
            </w:pPr>
            <w:r>
              <w:rPr>
                <w:rFonts w:hint="eastAsia"/>
                <w:szCs w:val="21"/>
              </w:rPr>
              <w:t>内容审阅并提出修改意见</w:t>
            </w:r>
            <w:r>
              <w:rPr>
                <w:szCs w:val="21"/>
              </w:rPr>
              <w:t xml:space="preserve"> </w:t>
            </w:r>
          </w:p>
        </w:tc>
      </w:tr>
      <w:tr w14:paraId="0303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14:paraId="3BA895BA">
            <w:pPr>
              <w:jc w:val="center"/>
              <w:rPr>
                <w:szCs w:val="21"/>
              </w:rPr>
            </w:pPr>
            <w:r>
              <w:rPr>
                <w:rFonts w:hint="eastAsia"/>
                <w:bCs/>
              </w:rPr>
              <w:t>/</w:t>
            </w:r>
          </w:p>
        </w:tc>
        <w:tc>
          <w:tcPr>
            <w:tcW w:w="514" w:type="pct"/>
          </w:tcPr>
          <w:p w14:paraId="37BEF5A3">
            <w:pPr>
              <w:jc w:val="center"/>
              <w:rPr>
                <w:szCs w:val="21"/>
              </w:rPr>
            </w:pPr>
            <w:r>
              <w:rPr>
                <w:rFonts w:hint="eastAsia"/>
                <w:szCs w:val="21"/>
              </w:rPr>
              <w:t>/</w:t>
            </w:r>
          </w:p>
        </w:tc>
        <w:tc>
          <w:tcPr>
            <w:tcW w:w="563" w:type="pct"/>
          </w:tcPr>
          <w:p w14:paraId="124F2BD6">
            <w:pPr>
              <w:jc w:val="center"/>
              <w:rPr>
                <w:szCs w:val="21"/>
              </w:rPr>
            </w:pPr>
            <w:r>
              <w:rPr>
                <w:rFonts w:hint="eastAsia"/>
                <w:szCs w:val="21"/>
              </w:rPr>
              <w:t>/</w:t>
            </w:r>
          </w:p>
        </w:tc>
        <w:tc>
          <w:tcPr>
            <w:tcW w:w="3018" w:type="pct"/>
          </w:tcPr>
          <w:p w14:paraId="399C9D48">
            <w:pPr>
              <w:jc w:val="center"/>
              <w:rPr>
                <w:szCs w:val="21"/>
              </w:rPr>
            </w:pPr>
            <w:r>
              <w:rPr>
                <w:rFonts w:hint="eastAsia"/>
                <w:szCs w:val="21"/>
              </w:rPr>
              <w:t>内容审阅并提出修改意见</w:t>
            </w:r>
          </w:p>
        </w:tc>
      </w:tr>
      <w:tr w14:paraId="6B1B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14:paraId="24DE78EA">
            <w:pPr>
              <w:jc w:val="center"/>
              <w:rPr>
                <w:szCs w:val="21"/>
              </w:rPr>
            </w:pPr>
            <w:r>
              <w:rPr>
                <w:rFonts w:hint="eastAsia"/>
                <w:bCs/>
              </w:rPr>
              <w:t>/</w:t>
            </w:r>
          </w:p>
        </w:tc>
        <w:tc>
          <w:tcPr>
            <w:tcW w:w="514" w:type="pct"/>
          </w:tcPr>
          <w:p w14:paraId="2293D504">
            <w:pPr>
              <w:jc w:val="center"/>
              <w:rPr>
                <w:szCs w:val="21"/>
              </w:rPr>
            </w:pPr>
            <w:r>
              <w:rPr>
                <w:rFonts w:hint="eastAsia"/>
                <w:szCs w:val="21"/>
              </w:rPr>
              <w:t>/</w:t>
            </w:r>
          </w:p>
        </w:tc>
        <w:tc>
          <w:tcPr>
            <w:tcW w:w="563" w:type="pct"/>
          </w:tcPr>
          <w:p w14:paraId="7AEBC783">
            <w:pPr>
              <w:jc w:val="center"/>
              <w:rPr>
                <w:szCs w:val="21"/>
              </w:rPr>
            </w:pPr>
            <w:r>
              <w:rPr>
                <w:rFonts w:hint="eastAsia"/>
                <w:szCs w:val="21"/>
              </w:rPr>
              <w:t>/</w:t>
            </w:r>
          </w:p>
        </w:tc>
        <w:tc>
          <w:tcPr>
            <w:tcW w:w="3018" w:type="pct"/>
          </w:tcPr>
          <w:p w14:paraId="72A51690">
            <w:pPr>
              <w:jc w:val="center"/>
              <w:rPr>
                <w:szCs w:val="21"/>
              </w:rPr>
            </w:pPr>
            <w:r>
              <w:rPr>
                <w:rFonts w:hint="eastAsia"/>
                <w:szCs w:val="21"/>
              </w:rPr>
              <w:t>内容审阅并提出修改意见，规范一验工作</w:t>
            </w:r>
          </w:p>
        </w:tc>
      </w:tr>
      <w:tr w14:paraId="0D19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pct"/>
          </w:tcPr>
          <w:p w14:paraId="39090C8C">
            <w:pPr>
              <w:jc w:val="center"/>
              <w:rPr>
                <w:bCs/>
              </w:rPr>
            </w:pPr>
            <w:r>
              <w:rPr>
                <w:rFonts w:hint="eastAsia"/>
                <w:bCs/>
              </w:rPr>
              <w:t>/</w:t>
            </w:r>
          </w:p>
        </w:tc>
        <w:tc>
          <w:tcPr>
            <w:tcW w:w="514" w:type="pct"/>
          </w:tcPr>
          <w:p w14:paraId="0140768A">
            <w:pPr>
              <w:jc w:val="center"/>
              <w:rPr>
                <w:szCs w:val="21"/>
              </w:rPr>
            </w:pPr>
            <w:r>
              <w:rPr>
                <w:rFonts w:hint="eastAsia"/>
                <w:szCs w:val="21"/>
              </w:rPr>
              <w:t>/</w:t>
            </w:r>
          </w:p>
        </w:tc>
        <w:tc>
          <w:tcPr>
            <w:tcW w:w="563" w:type="pct"/>
          </w:tcPr>
          <w:p w14:paraId="780231A8">
            <w:pPr>
              <w:jc w:val="center"/>
              <w:rPr>
                <w:szCs w:val="21"/>
              </w:rPr>
            </w:pPr>
            <w:r>
              <w:rPr>
                <w:rFonts w:hint="eastAsia"/>
                <w:szCs w:val="21"/>
              </w:rPr>
              <w:t>/</w:t>
            </w:r>
          </w:p>
        </w:tc>
        <w:tc>
          <w:tcPr>
            <w:tcW w:w="3018" w:type="pct"/>
          </w:tcPr>
          <w:p w14:paraId="7742DE98">
            <w:pPr>
              <w:jc w:val="center"/>
              <w:rPr>
                <w:szCs w:val="21"/>
              </w:rPr>
            </w:pPr>
            <w:r>
              <w:rPr>
                <w:rFonts w:hint="eastAsia"/>
                <w:szCs w:val="21"/>
              </w:rPr>
              <w:t>内容审阅并提出修改意见，规范二验工作</w:t>
            </w:r>
          </w:p>
        </w:tc>
      </w:tr>
      <w:bookmarkEnd w:id="10"/>
      <w:bookmarkEnd w:id="11"/>
    </w:tbl>
    <w:p w14:paraId="7EB98FEC">
      <w:pPr>
        <w:pStyle w:val="61"/>
      </w:pPr>
      <w:bookmarkStart w:id="12" w:name="_Toc462884357"/>
      <w:bookmarkStart w:id="13" w:name="_Toc464728913"/>
      <w:r>
        <w:rPr>
          <w:rFonts w:hint="eastAsia"/>
        </w:rPr>
        <w:t>4.主要工作过程</w:t>
      </w:r>
      <w:bookmarkEnd w:id="12"/>
      <w:bookmarkEnd w:id="13"/>
    </w:p>
    <w:p w14:paraId="4F398DD3">
      <w:pPr>
        <w:spacing w:line="400" w:lineRule="exact"/>
        <w:ind w:firstLine="420" w:firstLineChars="200"/>
      </w:pPr>
      <w:bookmarkStart w:id="14" w:name="_Toc464728924"/>
      <w:r>
        <w:rPr>
          <w:rFonts w:hint="eastAsia"/>
          <w:bCs/>
        </w:rPr>
        <w:t>西安汉唐分析检测有限公司接到有色金属行业计量技术委员会转发下达的制定任务后，成立了计量规范编制组，对计量技术规范编写工作进行了部署和分工，制定了制定原则及计划工作。</w:t>
      </w:r>
      <w:r>
        <w:rPr>
          <w:rFonts w:hint="eastAsia"/>
        </w:rPr>
        <w:t>本项目主要工作过程经过了以下几个阶段：</w:t>
      </w:r>
    </w:p>
    <w:p w14:paraId="31566FE1">
      <w:pPr>
        <w:spacing w:line="360" w:lineRule="auto"/>
        <w:ind w:firstLine="420" w:firstLineChars="200"/>
        <w:rPr>
          <w:bCs/>
        </w:rPr>
      </w:pPr>
      <w:r>
        <w:rPr>
          <w:rFonts w:hint="eastAsia"/>
          <w:bCs/>
        </w:rPr>
        <w:t>2023年7月成立了计量规范编制组，明确编制组成员各自的工作内容及任务，对被校对象的使用单位进行了校准需求调研，收集相关资料。</w:t>
      </w:r>
    </w:p>
    <w:p w14:paraId="0DC7FEED">
      <w:pPr>
        <w:spacing w:line="360" w:lineRule="auto"/>
        <w:ind w:firstLine="420" w:firstLineChars="200"/>
        <w:rPr>
          <w:bCs/>
        </w:rPr>
      </w:pPr>
      <w:r>
        <w:rPr>
          <w:rFonts w:hint="eastAsia"/>
          <w:bCs/>
        </w:rPr>
        <w:t>2023年8月~2024年4月编制组成员对校准规范中的计量特性及校准方法进行了讨论，确定了校准项目及方法，对关键技术指标提出了修改意见最终形成讨论稿。</w:t>
      </w:r>
    </w:p>
    <w:p w14:paraId="72AE8DBF">
      <w:pPr>
        <w:spacing w:line="360" w:lineRule="auto"/>
        <w:ind w:firstLine="420" w:firstLineChars="200"/>
        <w:rPr>
          <w:bCs/>
          <w:color w:val="000000" w:themeColor="text1"/>
          <w:szCs w:val="21"/>
          <w14:textFill>
            <w14:solidFill>
              <w14:schemeClr w14:val="tx1"/>
            </w14:solidFill>
          </w14:textFill>
        </w:rPr>
      </w:pPr>
      <w:r>
        <w:rPr>
          <w:rFonts w:hint="eastAsia"/>
          <w:bCs/>
          <w:color w:val="000000" w:themeColor="text1"/>
          <w14:textFill>
            <w14:solidFill>
              <w14:schemeClr w14:val="tx1"/>
            </w14:solidFill>
          </w14:textFill>
        </w:rPr>
        <w:t>2024年8月21日~22日，在山东省青岛召开有色金属计量技术规范研讨会，</w:t>
      </w:r>
      <w:r>
        <w:rPr>
          <w:rFonts w:hint="eastAsia"/>
          <w:bCs/>
          <w:color w:val="000000" w:themeColor="text1"/>
          <w:szCs w:val="21"/>
          <w14:textFill>
            <w14:solidFill>
              <w14:schemeClr w14:val="tx1"/>
            </w14:solidFill>
          </w14:textFill>
        </w:rPr>
        <w:t>会上对《</w:t>
      </w:r>
      <w:r>
        <w:rPr>
          <w:rFonts w:hint="eastAsia" w:hAnsi="宋体"/>
          <w:bCs/>
          <w:color w:val="000000" w:themeColor="text1"/>
          <w:szCs w:val="21"/>
          <w14:textFill>
            <w14:solidFill>
              <w14:schemeClr w14:val="tx1"/>
            </w14:solidFill>
          </w14:textFill>
        </w:rPr>
        <w:t>超声标准试块校准规范</w:t>
      </w:r>
      <w:r>
        <w:rPr>
          <w:rFonts w:hint="eastAsia"/>
          <w:bCs/>
          <w:color w:val="000000" w:themeColor="text1"/>
          <w:szCs w:val="21"/>
          <w14:textFill>
            <w14:solidFill>
              <w14:schemeClr w14:val="tx1"/>
            </w14:solidFill>
          </w14:textFill>
        </w:rPr>
        <w:t>》1项计量技术规范进行审定，对《超声波探伤用液浸式换能器特征校准规范》等6项计量技术规范进行预审，对《扫描电化学显微镜校准规范》等5项计量技术规范进行讨论。会上有来自不同单位的计量委员会委员、专家、代表就《</w:t>
      </w:r>
      <w:r>
        <w:rPr>
          <w:color w:val="000000" w:themeColor="text1"/>
          <w14:textFill>
            <w14:solidFill>
              <w14:schemeClr w14:val="tx1"/>
            </w14:solidFill>
          </w14:textFill>
        </w:rPr>
        <w:t>光伏组件紫外预处理试验箱</w:t>
      </w:r>
      <w:r>
        <w:rPr>
          <w:rFonts w:hint="eastAsia" w:hAnsi="宋体"/>
          <w:bCs/>
          <w:color w:val="000000" w:themeColor="text1"/>
          <w:szCs w:val="21"/>
          <w14:textFill>
            <w14:solidFill>
              <w14:schemeClr w14:val="tx1"/>
            </w14:solidFill>
          </w14:textFill>
        </w:rPr>
        <w:t>校准规范</w:t>
      </w:r>
      <w:r>
        <w:rPr>
          <w:rFonts w:hint="eastAsia"/>
          <w:bCs/>
          <w:color w:val="000000" w:themeColor="text1"/>
          <w:szCs w:val="21"/>
          <w14:textFill>
            <w14:solidFill>
              <w14:schemeClr w14:val="tx1"/>
            </w14:solidFill>
          </w14:textFill>
        </w:rPr>
        <w:t>-讨论稿》中的校准项目、技术指标和校准方法等提出了修改建议和意见，</w:t>
      </w:r>
      <w:r>
        <w:rPr>
          <w:rFonts w:hint="eastAsia"/>
          <w:bCs/>
          <w:color w:val="000000" w:themeColor="text1"/>
          <w14:textFill>
            <w14:solidFill>
              <w14:schemeClr w14:val="tx1"/>
            </w14:solidFill>
          </w14:textFill>
        </w:rPr>
        <w:t>具体内容见表2。修改后形成了</w:t>
      </w:r>
      <w:r>
        <w:rPr>
          <w:rFonts w:hint="eastAsia"/>
          <w:b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光伏组件紫外预处理试验箱</w:t>
      </w:r>
      <w:r>
        <w:rPr>
          <w:rFonts w:hint="eastAsia" w:hAnsi="宋体"/>
          <w:bCs/>
          <w:color w:val="000000" w:themeColor="text1"/>
          <w:szCs w:val="21"/>
          <w14:textFill>
            <w14:solidFill>
              <w14:schemeClr w14:val="tx1"/>
            </w14:solidFill>
          </w14:textFill>
        </w:rPr>
        <w:t>校准规范</w:t>
      </w:r>
      <w:r>
        <w:rPr>
          <w:bCs/>
          <w:color w:val="000000" w:themeColor="text1"/>
          <w:szCs w:val="21"/>
          <w14:textFill>
            <w14:solidFill>
              <w14:schemeClr w14:val="tx1"/>
            </w14:solidFill>
          </w14:textFill>
        </w:rPr>
        <w:t>-</w:t>
      </w:r>
      <w:r>
        <w:rPr>
          <w:rFonts w:hint="eastAsia"/>
          <w:bCs/>
          <w:color w:val="000000" w:themeColor="text1"/>
          <w14:textFill>
            <w14:solidFill>
              <w14:schemeClr w14:val="tx1"/>
            </w14:solidFill>
          </w14:textFill>
        </w:rPr>
        <w:t>征求意见稿</w:t>
      </w:r>
      <w:r>
        <w:rPr>
          <w:rFonts w:hint="eastAsia"/>
          <w:bCs/>
          <w:color w:val="000000" w:themeColor="text1"/>
          <w:szCs w:val="21"/>
          <w14:textFill>
            <w14:solidFill>
              <w14:schemeClr w14:val="tx1"/>
            </w14:solidFill>
          </w14:textFill>
        </w:rPr>
        <w:t>》。</w:t>
      </w:r>
    </w:p>
    <w:p w14:paraId="3FF13ECE">
      <w:pPr>
        <w:pStyle w:val="35"/>
      </w:pPr>
      <w:r>
        <w:rPr>
          <w:rFonts w:hint="eastAsia"/>
        </w:rPr>
        <w:t>表2</w:t>
      </w:r>
      <w:r>
        <w:t xml:space="preserve"> </w:t>
      </w:r>
      <w:r>
        <w:rPr>
          <w:rFonts w:hint="eastAsia"/>
        </w:rPr>
        <w:t>《光伏组件紫外预处理试验箱校准规范-讨论稿》工作安排</w:t>
      </w:r>
    </w:p>
    <w:tbl>
      <w:tblPr>
        <w:tblStyle w:val="41"/>
        <w:tblW w:w="47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0"/>
        <w:gridCol w:w="3904"/>
        <w:gridCol w:w="1745"/>
        <w:gridCol w:w="1574"/>
      </w:tblGrid>
      <w:tr w14:paraId="773C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gridSpan w:val="2"/>
            <w:shd w:val="clear" w:color="auto" w:fill="auto"/>
            <w:noWrap/>
            <w:vAlign w:val="center"/>
          </w:tcPr>
          <w:p w14:paraId="41D59E56">
            <w:pPr>
              <w:spacing w:line="360" w:lineRule="auto"/>
              <w:rPr>
                <w:bCs/>
              </w:rPr>
            </w:pPr>
            <w:r>
              <w:rPr>
                <w:rFonts w:hint="eastAsia"/>
                <w:bCs/>
              </w:rPr>
              <w:t>拟参与编制单位</w:t>
            </w:r>
          </w:p>
        </w:tc>
        <w:tc>
          <w:tcPr>
            <w:tcW w:w="7223" w:type="dxa"/>
            <w:gridSpan w:val="3"/>
            <w:shd w:val="clear" w:color="auto" w:fill="auto"/>
            <w:noWrap/>
            <w:vAlign w:val="center"/>
          </w:tcPr>
          <w:p w14:paraId="2EA29167">
            <w:pPr>
              <w:spacing w:line="360" w:lineRule="auto"/>
              <w:ind w:firstLine="420" w:firstLineChars="200"/>
              <w:rPr>
                <w:bCs/>
              </w:rPr>
            </w:pPr>
            <w:r>
              <w:rPr>
                <w:rFonts w:hint="eastAsia"/>
                <w:bCs/>
              </w:rPr>
              <w:t>中国石油集团工程材料研究院有限公司等。</w:t>
            </w:r>
          </w:p>
        </w:tc>
      </w:tr>
      <w:tr w14:paraId="1FBC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gridSpan w:val="2"/>
            <w:shd w:val="clear" w:color="auto" w:fill="auto"/>
            <w:noWrap/>
            <w:vAlign w:val="center"/>
          </w:tcPr>
          <w:p w14:paraId="19B9A188">
            <w:pPr>
              <w:spacing w:line="360" w:lineRule="auto"/>
              <w:rPr>
                <w:bCs/>
              </w:rPr>
            </w:pPr>
            <w:r>
              <w:rPr>
                <w:rFonts w:hint="eastAsia"/>
                <w:bCs/>
              </w:rPr>
              <w:t>一验单位</w:t>
            </w:r>
          </w:p>
        </w:tc>
        <w:tc>
          <w:tcPr>
            <w:tcW w:w="7223" w:type="dxa"/>
            <w:gridSpan w:val="3"/>
            <w:shd w:val="clear" w:color="auto" w:fill="auto"/>
            <w:noWrap/>
            <w:vAlign w:val="center"/>
          </w:tcPr>
          <w:p w14:paraId="63AFBA0E">
            <w:pPr>
              <w:spacing w:line="360" w:lineRule="auto"/>
              <w:ind w:firstLine="420" w:firstLineChars="200"/>
              <w:rPr>
                <w:bCs/>
              </w:rPr>
            </w:pPr>
            <w:r>
              <w:rPr>
                <w:rFonts w:hint="eastAsia"/>
                <w:bCs/>
              </w:rPr>
              <w:t>/</w:t>
            </w:r>
          </w:p>
        </w:tc>
      </w:tr>
      <w:tr w14:paraId="0AD8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gridSpan w:val="2"/>
            <w:shd w:val="clear" w:color="auto" w:fill="auto"/>
            <w:noWrap/>
            <w:vAlign w:val="center"/>
          </w:tcPr>
          <w:p w14:paraId="5BA2BB68">
            <w:pPr>
              <w:spacing w:line="360" w:lineRule="auto"/>
              <w:rPr>
                <w:bCs/>
              </w:rPr>
            </w:pPr>
            <w:r>
              <w:rPr>
                <w:rFonts w:hint="eastAsia"/>
                <w:bCs/>
              </w:rPr>
              <w:t>二验单位</w:t>
            </w:r>
          </w:p>
        </w:tc>
        <w:tc>
          <w:tcPr>
            <w:tcW w:w="7223" w:type="dxa"/>
            <w:gridSpan w:val="3"/>
            <w:shd w:val="clear" w:color="auto" w:fill="auto"/>
            <w:noWrap/>
            <w:vAlign w:val="center"/>
          </w:tcPr>
          <w:p w14:paraId="3E582F59">
            <w:pPr>
              <w:spacing w:line="360" w:lineRule="auto"/>
              <w:ind w:firstLine="420" w:firstLineChars="200"/>
              <w:rPr>
                <w:bCs/>
              </w:rPr>
            </w:pPr>
            <w:r>
              <w:rPr>
                <w:rFonts w:hint="eastAsia"/>
                <w:bCs/>
              </w:rPr>
              <w:t>/</w:t>
            </w:r>
          </w:p>
        </w:tc>
      </w:tr>
      <w:tr w14:paraId="6A07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gridSpan w:val="2"/>
            <w:shd w:val="clear" w:color="auto" w:fill="auto"/>
            <w:noWrap/>
            <w:vAlign w:val="center"/>
          </w:tcPr>
          <w:p w14:paraId="6C7123F7">
            <w:pPr>
              <w:spacing w:line="360" w:lineRule="auto"/>
              <w:rPr>
                <w:bCs/>
              </w:rPr>
            </w:pPr>
            <w:r>
              <w:rPr>
                <w:rFonts w:hint="eastAsia"/>
                <w:bCs/>
              </w:rPr>
              <w:t>时间节点安排</w:t>
            </w:r>
          </w:p>
        </w:tc>
        <w:tc>
          <w:tcPr>
            <w:tcW w:w="7223" w:type="dxa"/>
            <w:gridSpan w:val="3"/>
            <w:shd w:val="clear" w:color="auto" w:fill="auto"/>
            <w:noWrap/>
            <w:vAlign w:val="center"/>
          </w:tcPr>
          <w:p w14:paraId="70444365">
            <w:pPr>
              <w:spacing w:line="360" w:lineRule="auto"/>
              <w:ind w:firstLine="420" w:firstLineChars="200"/>
              <w:rPr>
                <w:bCs/>
              </w:rPr>
            </w:pPr>
            <w:r>
              <w:rPr>
                <w:rFonts w:hint="eastAsia"/>
                <w:bCs/>
              </w:rPr>
              <w:t>2025年完成规范报批</w:t>
            </w:r>
          </w:p>
        </w:tc>
      </w:tr>
      <w:tr w14:paraId="62AE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shd w:val="clear" w:color="auto" w:fill="auto"/>
            <w:noWrap/>
            <w:vAlign w:val="center"/>
          </w:tcPr>
          <w:p w14:paraId="2A744C47">
            <w:pPr>
              <w:spacing w:line="360" w:lineRule="auto"/>
              <w:rPr>
                <w:bCs/>
              </w:rPr>
            </w:pPr>
            <w:r>
              <w:rPr>
                <w:rFonts w:hint="eastAsia"/>
                <w:bCs/>
              </w:rPr>
              <w:t>序号</w:t>
            </w:r>
          </w:p>
        </w:tc>
        <w:tc>
          <w:tcPr>
            <w:tcW w:w="1040" w:type="dxa"/>
            <w:shd w:val="clear" w:color="auto" w:fill="auto"/>
            <w:vAlign w:val="center"/>
          </w:tcPr>
          <w:p w14:paraId="62FB9EC6">
            <w:pPr>
              <w:snapToGrid w:val="0"/>
              <w:rPr>
                <w:bCs/>
              </w:rPr>
            </w:pPr>
            <w:r>
              <w:rPr>
                <w:rFonts w:hint="eastAsia"/>
                <w:bCs/>
              </w:rPr>
              <w:t>规范章条号</w:t>
            </w:r>
          </w:p>
        </w:tc>
        <w:tc>
          <w:tcPr>
            <w:tcW w:w="3904" w:type="dxa"/>
            <w:shd w:val="clear" w:color="auto" w:fill="auto"/>
            <w:noWrap/>
            <w:vAlign w:val="center"/>
          </w:tcPr>
          <w:p w14:paraId="0DB44BF4">
            <w:pPr>
              <w:spacing w:line="360" w:lineRule="auto"/>
              <w:ind w:firstLine="420" w:firstLineChars="200"/>
              <w:jc w:val="center"/>
              <w:rPr>
                <w:bCs/>
              </w:rPr>
            </w:pPr>
            <w:r>
              <w:rPr>
                <w:rFonts w:hint="eastAsia"/>
                <w:bCs/>
              </w:rPr>
              <w:t>意见内容</w:t>
            </w:r>
          </w:p>
        </w:tc>
        <w:tc>
          <w:tcPr>
            <w:tcW w:w="1745" w:type="dxa"/>
            <w:shd w:val="clear" w:color="auto" w:fill="auto"/>
            <w:noWrap/>
            <w:vAlign w:val="center"/>
          </w:tcPr>
          <w:p w14:paraId="4EBAA238">
            <w:pPr>
              <w:spacing w:line="360" w:lineRule="auto"/>
              <w:jc w:val="center"/>
              <w:rPr>
                <w:bCs/>
              </w:rPr>
            </w:pPr>
            <w:r>
              <w:rPr>
                <w:rFonts w:hint="eastAsia"/>
                <w:bCs/>
              </w:rPr>
              <w:t>提出单位</w:t>
            </w:r>
          </w:p>
        </w:tc>
        <w:tc>
          <w:tcPr>
            <w:tcW w:w="1574" w:type="dxa"/>
            <w:shd w:val="clear" w:color="auto" w:fill="auto"/>
            <w:noWrap/>
            <w:vAlign w:val="center"/>
          </w:tcPr>
          <w:p w14:paraId="281D2D21">
            <w:pPr>
              <w:spacing w:line="360" w:lineRule="auto"/>
              <w:rPr>
                <w:bCs/>
              </w:rPr>
            </w:pPr>
            <w:r>
              <w:rPr>
                <w:rFonts w:hint="eastAsia"/>
                <w:bCs/>
              </w:rPr>
              <w:t>处理意见</w:t>
            </w:r>
          </w:p>
        </w:tc>
      </w:tr>
      <w:tr w14:paraId="4971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shd w:val="clear" w:color="auto" w:fill="auto"/>
            <w:noWrap/>
            <w:vAlign w:val="center"/>
          </w:tcPr>
          <w:p w14:paraId="51FF5328">
            <w:pPr>
              <w:pStyle w:val="302"/>
              <w:numPr>
                <w:ilvl w:val="0"/>
                <w:numId w:val="12"/>
              </w:numPr>
            </w:pPr>
          </w:p>
        </w:tc>
        <w:tc>
          <w:tcPr>
            <w:tcW w:w="1040" w:type="dxa"/>
            <w:shd w:val="clear" w:color="auto" w:fill="auto"/>
            <w:noWrap/>
            <w:vAlign w:val="center"/>
          </w:tcPr>
          <w:p w14:paraId="661E4E88">
            <w:pPr>
              <w:widowControl/>
              <w:jc w:val="center"/>
              <w:rPr>
                <w:bCs/>
                <w:color w:val="000000"/>
                <w:kern w:val="0"/>
                <w:szCs w:val="21"/>
              </w:rPr>
            </w:pPr>
            <w:r>
              <w:rPr>
                <w:rFonts w:hint="eastAsia"/>
                <w:bCs/>
                <w:color w:val="000000"/>
                <w:kern w:val="0"/>
                <w:szCs w:val="21"/>
              </w:rPr>
              <w:t>4.1</w:t>
            </w:r>
          </w:p>
        </w:tc>
        <w:tc>
          <w:tcPr>
            <w:tcW w:w="3904" w:type="dxa"/>
            <w:shd w:val="clear" w:color="auto" w:fill="auto"/>
            <w:noWrap/>
            <w:vAlign w:val="center"/>
          </w:tcPr>
          <w:p w14:paraId="06049083">
            <w:pPr>
              <w:widowControl/>
              <w:spacing w:line="360" w:lineRule="auto"/>
              <w:jc w:val="center"/>
              <w:rPr>
                <w:bCs/>
                <w:color w:val="000000"/>
                <w:kern w:val="0"/>
                <w:szCs w:val="21"/>
              </w:rPr>
            </w:pPr>
            <w:r>
              <w:rPr>
                <w:rFonts w:hint="eastAsia" w:cs="宋体"/>
                <w:bCs/>
                <w:color w:val="000000"/>
                <w:kern w:val="0"/>
                <w:szCs w:val="21"/>
              </w:rPr>
              <w:t>将“</w:t>
            </w:r>
            <w:r>
              <w:rPr>
                <w:rFonts w:hint="eastAsia"/>
                <w:kern w:val="0"/>
                <w:sz w:val="24"/>
                <w:szCs w:val="20"/>
              </w:rPr>
              <w:t>紫外预处理试验箱温度偏差</w:t>
            </w:r>
            <w:r>
              <w:rPr>
                <w:rFonts w:hint="eastAsia" w:cs="宋体"/>
                <w:bCs/>
                <w:color w:val="000000"/>
                <w:kern w:val="0"/>
                <w:szCs w:val="21"/>
              </w:rPr>
              <w:t>”改为“</w:t>
            </w:r>
            <w:r>
              <w:rPr>
                <w:rFonts w:hint="eastAsia"/>
                <w:kern w:val="0"/>
                <w:sz w:val="24"/>
                <w:szCs w:val="20"/>
              </w:rPr>
              <w:t>温度偏差</w:t>
            </w:r>
            <w:r>
              <w:rPr>
                <w:rFonts w:hint="eastAsia" w:cs="宋体"/>
                <w:bCs/>
                <w:color w:val="000000"/>
                <w:kern w:val="0"/>
                <w:szCs w:val="21"/>
              </w:rPr>
              <w:t>”。</w:t>
            </w:r>
          </w:p>
        </w:tc>
        <w:tc>
          <w:tcPr>
            <w:tcW w:w="1745" w:type="dxa"/>
            <w:shd w:val="clear" w:color="auto" w:fill="auto"/>
            <w:noWrap/>
            <w:vAlign w:val="center"/>
          </w:tcPr>
          <w:p w14:paraId="3050E925">
            <w:pPr>
              <w:widowControl/>
              <w:jc w:val="center"/>
              <w:rPr>
                <w:bCs/>
                <w:color w:val="000000"/>
                <w:kern w:val="0"/>
                <w:szCs w:val="21"/>
              </w:rPr>
            </w:pPr>
            <w:r>
              <w:rPr>
                <w:rFonts w:hint="eastAsia" w:cs="宋体"/>
                <w:bCs/>
                <w:color w:val="000000"/>
                <w:kern w:val="0"/>
                <w:szCs w:val="21"/>
              </w:rPr>
              <w:t>国标（北京）检验认证有限公司</w:t>
            </w:r>
          </w:p>
        </w:tc>
        <w:tc>
          <w:tcPr>
            <w:tcW w:w="1574" w:type="dxa"/>
            <w:shd w:val="clear" w:color="auto" w:fill="auto"/>
            <w:noWrap/>
            <w:vAlign w:val="center"/>
          </w:tcPr>
          <w:p w14:paraId="3CD1BBA7">
            <w:pPr>
              <w:widowControl/>
              <w:jc w:val="center"/>
              <w:rPr>
                <w:bCs/>
                <w:color w:val="000000"/>
                <w:kern w:val="0"/>
                <w:szCs w:val="21"/>
              </w:rPr>
            </w:pPr>
            <w:r>
              <w:rPr>
                <w:rFonts w:hint="eastAsia"/>
                <w:bCs/>
                <w:color w:val="000000"/>
                <w:kern w:val="0"/>
                <w:szCs w:val="21"/>
              </w:rPr>
              <w:t>采纳</w:t>
            </w:r>
          </w:p>
        </w:tc>
      </w:tr>
      <w:tr w14:paraId="3D60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shd w:val="clear" w:color="auto" w:fill="auto"/>
            <w:noWrap/>
            <w:vAlign w:val="center"/>
          </w:tcPr>
          <w:p w14:paraId="491A4D78">
            <w:pPr>
              <w:pStyle w:val="302"/>
              <w:numPr>
                <w:ilvl w:val="0"/>
                <w:numId w:val="12"/>
              </w:numPr>
            </w:pPr>
          </w:p>
        </w:tc>
        <w:tc>
          <w:tcPr>
            <w:tcW w:w="1040" w:type="dxa"/>
            <w:shd w:val="clear" w:color="auto" w:fill="auto"/>
            <w:noWrap/>
            <w:vAlign w:val="center"/>
          </w:tcPr>
          <w:p w14:paraId="48110553">
            <w:pPr>
              <w:widowControl/>
              <w:jc w:val="center"/>
              <w:rPr>
                <w:bCs/>
                <w:color w:val="000000"/>
                <w:kern w:val="0"/>
                <w:szCs w:val="21"/>
              </w:rPr>
            </w:pPr>
            <w:r>
              <w:rPr>
                <w:rFonts w:hint="eastAsia"/>
                <w:bCs/>
                <w:color w:val="000000"/>
                <w:kern w:val="0"/>
                <w:szCs w:val="21"/>
              </w:rPr>
              <w:t>4.2</w:t>
            </w:r>
          </w:p>
        </w:tc>
        <w:tc>
          <w:tcPr>
            <w:tcW w:w="3904" w:type="dxa"/>
            <w:shd w:val="clear" w:color="auto" w:fill="auto"/>
            <w:noWrap/>
            <w:vAlign w:val="center"/>
          </w:tcPr>
          <w:p w14:paraId="3ABB2E56">
            <w:pPr>
              <w:widowControl/>
              <w:spacing w:line="360" w:lineRule="auto"/>
              <w:rPr>
                <w:bCs/>
                <w:color w:val="000000"/>
                <w:kern w:val="0"/>
                <w:szCs w:val="21"/>
              </w:rPr>
            </w:pPr>
            <w:r>
              <w:rPr>
                <w:rFonts w:hint="eastAsia" w:cs="宋体"/>
                <w:bCs/>
                <w:color w:val="000000"/>
                <w:kern w:val="0"/>
                <w:szCs w:val="21"/>
              </w:rPr>
              <w:t>将“</w:t>
            </w:r>
            <w:r>
              <w:rPr>
                <w:rFonts w:hint="eastAsia"/>
                <w:color w:val="000000" w:themeColor="text1"/>
                <w:sz w:val="24"/>
                <w14:textFill>
                  <w14:solidFill>
                    <w14:schemeClr w14:val="tx1"/>
                  </w14:solidFill>
                </w14:textFill>
              </w:rPr>
              <w:t>紫外辐照度示值误差</w:t>
            </w:r>
            <w:r>
              <w:rPr>
                <w:rFonts w:hint="eastAsia" w:cs="宋体"/>
                <w:bCs/>
                <w:color w:val="000000"/>
                <w:kern w:val="0"/>
                <w:szCs w:val="21"/>
              </w:rPr>
              <w:t>”改为“</w:t>
            </w:r>
            <w:r>
              <w:rPr>
                <w:rFonts w:hint="eastAsia"/>
                <w:color w:val="000000" w:themeColor="text1"/>
                <w:sz w:val="24"/>
                <w14:textFill>
                  <w14:solidFill>
                    <w14:schemeClr w14:val="tx1"/>
                  </w14:solidFill>
                </w14:textFill>
              </w:rPr>
              <w:t>紫外辐照度修正系数</w:t>
            </w:r>
            <w:r>
              <w:rPr>
                <w:rFonts w:hint="eastAsia" w:cs="宋体"/>
                <w:bCs/>
                <w:color w:val="000000"/>
                <w:kern w:val="0"/>
                <w:szCs w:val="21"/>
              </w:rPr>
              <w:t>”。</w:t>
            </w:r>
          </w:p>
        </w:tc>
        <w:tc>
          <w:tcPr>
            <w:tcW w:w="1745" w:type="dxa"/>
            <w:shd w:val="clear" w:color="auto" w:fill="auto"/>
            <w:noWrap/>
            <w:vAlign w:val="center"/>
          </w:tcPr>
          <w:p w14:paraId="1A8430E5">
            <w:pPr>
              <w:widowControl/>
              <w:jc w:val="center"/>
              <w:rPr>
                <w:bCs/>
                <w:color w:val="000000"/>
                <w:kern w:val="0"/>
                <w:szCs w:val="21"/>
              </w:rPr>
            </w:pPr>
            <w:r>
              <w:rPr>
                <w:rFonts w:hint="eastAsia" w:cs="宋体"/>
                <w:bCs/>
                <w:color w:val="000000"/>
                <w:kern w:val="0"/>
                <w:szCs w:val="21"/>
              </w:rPr>
              <w:t>东北轻合金有限责任公司</w:t>
            </w:r>
          </w:p>
        </w:tc>
        <w:tc>
          <w:tcPr>
            <w:tcW w:w="1574" w:type="dxa"/>
            <w:shd w:val="clear" w:color="auto" w:fill="auto"/>
            <w:noWrap/>
            <w:vAlign w:val="center"/>
          </w:tcPr>
          <w:p w14:paraId="5168E13B">
            <w:pPr>
              <w:widowControl/>
              <w:jc w:val="center"/>
              <w:rPr>
                <w:bCs/>
                <w:color w:val="000000"/>
                <w:kern w:val="0"/>
                <w:szCs w:val="21"/>
              </w:rPr>
            </w:pPr>
            <w:r>
              <w:rPr>
                <w:rFonts w:hint="eastAsia"/>
                <w:bCs/>
                <w:color w:val="000000"/>
                <w:kern w:val="0"/>
                <w:szCs w:val="21"/>
              </w:rPr>
              <w:t>采纳</w:t>
            </w:r>
          </w:p>
        </w:tc>
      </w:tr>
      <w:tr w14:paraId="1C27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shd w:val="clear" w:color="auto" w:fill="auto"/>
            <w:noWrap/>
            <w:vAlign w:val="center"/>
          </w:tcPr>
          <w:p w14:paraId="6300ACD5">
            <w:pPr>
              <w:pStyle w:val="302"/>
              <w:numPr>
                <w:ilvl w:val="0"/>
                <w:numId w:val="12"/>
              </w:numPr>
            </w:pPr>
          </w:p>
        </w:tc>
        <w:tc>
          <w:tcPr>
            <w:tcW w:w="1040" w:type="dxa"/>
            <w:shd w:val="clear" w:color="auto" w:fill="auto"/>
            <w:noWrap/>
            <w:vAlign w:val="center"/>
          </w:tcPr>
          <w:p w14:paraId="74CF9692">
            <w:pPr>
              <w:widowControl/>
              <w:jc w:val="center"/>
              <w:rPr>
                <w:bCs/>
                <w:color w:val="000000"/>
                <w:kern w:val="0"/>
                <w:szCs w:val="21"/>
              </w:rPr>
            </w:pPr>
            <w:r>
              <w:rPr>
                <w:rFonts w:hint="eastAsia"/>
                <w:bCs/>
                <w:color w:val="000000"/>
                <w:kern w:val="0"/>
                <w:szCs w:val="21"/>
              </w:rPr>
              <w:t>表1</w:t>
            </w:r>
          </w:p>
        </w:tc>
        <w:tc>
          <w:tcPr>
            <w:tcW w:w="3904" w:type="dxa"/>
            <w:shd w:val="clear" w:color="auto" w:fill="auto"/>
            <w:noWrap/>
            <w:vAlign w:val="center"/>
          </w:tcPr>
          <w:p w14:paraId="15D040B6">
            <w:pPr>
              <w:widowControl/>
              <w:spacing w:line="360" w:lineRule="auto"/>
              <w:rPr>
                <w:bCs/>
                <w:color w:val="000000"/>
                <w:kern w:val="0"/>
                <w:szCs w:val="21"/>
              </w:rPr>
            </w:pPr>
            <w:r>
              <w:rPr>
                <w:szCs w:val="21"/>
              </w:rPr>
              <w:t>将热电阻的技术要求改为具体的允许误差。</w:t>
            </w:r>
          </w:p>
        </w:tc>
        <w:tc>
          <w:tcPr>
            <w:tcW w:w="1745" w:type="dxa"/>
            <w:shd w:val="clear" w:color="auto" w:fill="auto"/>
            <w:noWrap/>
            <w:vAlign w:val="center"/>
          </w:tcPr>
          <w:p w14:paraId="1F23C344">
            <w:pPr>
              <w:widowControl/>
              <w:jc w:val="center"/>
              <w:rPr>
                <w:bCs/>
                <w:color w:val="000000"/>
                <w:kern w:val="0"/>
                <w:szCs w:val="21"/>
              </w:rPr>
            </w:pPr>
            <w:r>
              <w:rPr>
                <w:rFonts w:hint="eastAsia" w:cs="宋体"/>
                <w:bCs/>
                <w:color w:val="000000"/>
                <w:kern w:val="0"/>
                <w:szCs w:val="21"/>
              </w:rPr>
              <w:t>东北轻合金有限责任公司</w:t>
            </w:r>
          </w:p>
        </w:tc>
        <w:tc>
          <w:tcPr>
            <w:tcW w:w="1574" w:type="dxa"/>
            <w:shd w:val="clear" w:color="auto" w:fill="auto"/>
            <w:noWrap/>
            <w:vAlign w:val="center"/>
          </w:tcPr>
          <w:p w14:paraId="2D965E99">
            <w:pPr>
              <w:widowControl/>
              <w:jc w:val="center"/>
              <w:rPr>
                <w:bCs/>
                <w:color w:val="000000"/>
                <w:kern w:val="0"/>
                <w:szCs w:val="21"/>
              </w:rPr>
            </w:pPr>
            <w:r>
              <w:rPr>
                <w:rFonts w:hint="eastAsia"/>
                <w:bCs/>
                <w:color w:val="000000"/>
                <w:kern w:val="0"/>
                <w:szCs w:val="21"/>
              </w:rPr>
              <w:t>采纳</w:t>
            </w:r>
          </w:p>
        </w:tc>
      </w:tr>
      <w:tr w14:paraId="1C5B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shd w:val="clear" w:color="auto" w:fill="auto"/>
            <w:noWrap/>
            <w:vAlign w:val="center"/>
          </w:tcPr>
          <w:p w14:paraId="66A497AE">
            <w:pPr>
              <w:pStyle w:val="302"/>
              <w:numPr>
                <w:ilvl w:val="0"/>
                <w:numId w:val="12"/>
              </w:numPr>
            </w:pPr>
          </w:p>
        </w:tc>
        <w:tc>
          <w:tcPr>
            <w:tcW w:w="1040" w:type="dxa"/>
            <w:shd w:val="clear" w:color="auto" w:fill="auto"/>
            <w:noWrap/>
            <w:vAlign w:val="center"/>
          </w:tcPr>
          <w:p w14:paraId="31C9EED9">
            <w:pPr>
              <w:widowControl/>
              <w:jc w:val="center"/>
              <w:rPr>
                <w:bCs/>
                <w:color w:val="000000"/>
                <w:kern w:val="0"/>
                <w:szCs w:val="21"/>
              </w:rPr>
            </w:pPr>
            <w:r>
              <w:rPr>
                <w:rFonts w:hint="eastAsia"/>
                <w:bCs/>
                <w:color w:val="000000"/>
                <w:kern w:val="0"/>
                <w:szCs w:val="21"/>
              </w:rPr>
              <w:t>6.1</w:t>
            </w:r>
          </w:p>
        </w:tc>
        <w:tc>
          <w:tcPr>
            <w:tcW w:w="3904" w:type="dxa"/>
            <w:shd w:val="clear" w:color="auto" w:fill="auto"/>
            <w:noWrap/>
            <w:vAlign w:val="center"/>
          </w:tcPr>
          <w:p w14:paraId="53064573">
            <w:pPr>
              <w:spacing w:line="360" w:lineRule="auto"/>
              <w:rPr>
                <w:rFonts w:cs="宋体"/>
                <w:bCs/>
                <w:color w:val="000000"/>
                <w:kern w:val="0"/>
                <w:szCs w:val="21"/>
              </w:rPr>
            </w:pPr>
            <w:r>
              <w:rPr>
                <w:rFonts w:hint="eastAsia" w:cs="宋体"/>
                <w:bCs/>
                <w:color w:val="000000"/>
                <w:kern w:val="0"/>
                <w:szCs w:val="21"/>
              </w:rPr>
              <w:t>将“</w:t>
            </w:r>
            <w:r>
              <w:rPr>
                <w:rFonts w:hint="eastAsia"/>
                <w:kern w:val="0"/>
                <w:sz w:val="24"/>
                <w:szCs w:val="20"/>
              </w:rPr>
              <w:t>紫外预处理试验箱温度偏差</w:t>
            </w:r>
            <w:r>
              <w:rPr>
                <w:rFonts w:hint="eastAsia" w:cs="宋体"/>
                <w:bCs/>
                <w:color w:val="000000"/>
                <w:kern w:val="0"/>
                <w:szCs w:val="21"/>
              </w:rPr>
              <w:t>”改为“</w:t>
            </w:r>
            <w:r>
              <w:rPr>
                <w:rFonts w:hint="eastAsia"/>
                <w:kern w:val="0"/>
                <w:sz w:val="24"/>
                <w:szCs w:val="20"/>
              </w:rPr>
              <w:t>温度偏差</w:t>
            </w:r>
            <w:r>
              <w:rPr>
                <w:rFonts w:hint="eastAsia" w:cs="宋体"/>
                <w:bCs/>
                <w:color w:val="000000"/>
                <w:kern w:val="0"/>
                <w:szCs w:val="21"/>
              </w:rPr>
              <w:t>”。</w:t>
            </w:r>
          </w:p>
        </w:tc>
        <w:tc>
          <w:tcPr>
            <w:tcW w:w="1745" w:type="dxa"/>
            <w:shd w:val="clear" w:color="auto" w:fill="auto"/>
            <w:noWrap/>
            <w:vAlign w:val="center"/>
          </w:tcPr>
          <w:p w14:paraId="3B5FAFB0">
            <w:pPr>
              <w:widowControl/>
              <w:jc w:val="center"/>
              <w:rPr>
                <w:bCs/>
                <w:color w:val="000000"/>
                <w:kern w:val="0"/>
                <w:szCs w:val="21"/>
              </w:rPr>
            </w:pPr>
            <w:r>
              <w:rPr>
                <w:rFonts w:hint="eastAsia" w:cs="宋体"/>
                <w:bCs/>
                <w:color w:val="000000"/>
                <w:kern w:val="0"/>
                <w:szCs w:val="21"/>
              </w:rPr>
              <w:t>国标（北京检验认证有限公司）</w:t>
            </w:r>
          </w:p>
        </w:tc>
        <w:tc>
          <w:tcPr>
            <w:tcW w:w="1574" w:type="dxa"/>
            <w:shd w:val="clear" w:color="auto" w:fill="auto"/>
            <w:noWrap/>
            <w:vAlign w:val="center"/>
          </w:tcPr>
          <w:p w14:paraId="6EED8F52">
            <w:pPr>
              <w:widowControl/>
              <w:jc w:val="center"/>
              <w:rPr>
                <w:bCs/>
                <w:color w:val="000000"/>
                <w:kern w:val="0"/>
                <w:szCs w:val="21"/>
              </w:rPr>
            </w:pPr>
            <w:r>
              <w:rPr>
                <w:rFonts w:hint="eastAsia"/>
                <w:bCs/>
                <w:color w:val="000000"/>
                <w:kern w:val="0"/>
                <w:szCs w:val="21"/>
              </w:rPr>
              <w:t>采纳</w:t>
            </w:r>
          </w:p>
        </w:tc>
      </w:tr>
      <w:tr w14:paraId="6280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 w:type="dxa"/>
            <w:shd w:val="clear" w:color="auto" w:fill="auto"/>
            <w:noWrap/>
            <w:vAlign w:val="center"/>
          </w:tcPr>
          <w:p w14:paraId="708007B8">
            <w:pPr>
              <w:pStyle w:val="302"/>
              <w:numPr>
                <w:ilvl w:val="0"/>
                <w:numId w:val="12"/>
              </w:numPr>
            </w:pPr>
          </w:p>
        </w:tc>
        <w:tc>
          <w:tcPr>
            <w:tcW w:w="1040" w:type="dxa"/>
            <w:shd w:val="clear" w:color="auto" w:fill="auto"/>
            <w:noWrap/>
            <w:vAlign w:val="center"/>
          </w:tcPr>
          <w:p w14:paraId="548DF7CE">
            <w:pPr>
              <w:widowControl/>
              <w:jc w:val="center"/>
              <w:rPr>
                <w:bCs/>
                <w:color w:val="000000"/>
                <w:kern w:val="0"/>
                <w:szCs w:val="21"/>
              </w:rPr>
            </w:pPr>
            <w:r>
              <w:rPr>
                <w:rFonts w:hint="eastAsia"/>
                <w:bCs/>
                <w:color w:val="000000"/>
                <w:kern w:val="0"/>
                <w:szCs w:val="21"/>
              </w:rPr>
              <w:t>6.2.2</w:t>
            </w:r>
          </w:p>
        </w:tc>
        <w:tc>
          <w:tcPr>
            <w:tcW w:w="3904" w:type="dxa"/>
            <w:shd w:val="clear" w:color="auto" w:fill="auto"/>
            <w:noWrap/>
            <w:vAlign w:val="center"/>
          </w:tcPr>
          <w:p w14:paraId="1EFB3A13">
            <w:pPr>
              <w:spacing w:line="360" w:lineRule="auto"/>
              <w:rPr>
                <w:bCs/>
                <w:color w:val="000000"/>
                <w:kern w:val="0"/>
                <w:szCs w:val="21"/>
              </w:rPr>
            </w:pPr>
            <w:r>
              <w:rPr>
                <w:rFonts w:hint="eastAsia"/>
                <w:bCs/>
                <w:color w:val="000000"/>
                <w:kern w:val="0"/>
                <w:szCs w:val="21"/>
              </w:rPr>
              <w:t>合并6.2.2.2，6.2.2.3，6.2.2.4内容</w:t>
            </w:r>
            <w:r>
              <w:rPr>
                <w:bCs/>
                <w:color w:val="000000"/>
                <w:kern w:val="0"/>
                <w:szCs w:val="21"/>
              </w:rPr>
              <w:t>。</w:t>
            </w:r>
          </w:p>
        </w:tc>
        <w:tc>
          <w:tcPr>
            <w:tcW w:w="1745" w:type="dxa"/>
            <w:shd w:val="clear" w:color="auto" w:fill="auto"/>
            <w:noWrap/>
            <w:vAlign w:val="center"/>
          </w:tcPr>
          <w:p w14:paraId="4C46BC97">
            <w:pPr>
              <w:widowControl/>
              <w:jc w:val="center"/>
              <w:rPr>
                <w:bCs/>
                <w:color w:val="000000"/>
                <w:kern w:val="0"/>
                <w:szCs w:val="21"/>
              </w:rPr>
            </w:pPr>
            <w:r>
              <w:rPr>
                <w:rFonts w:hint="eastAsia" w:cs="宋体"/>
                <w:bCs/>
                <w:color w:val="000000"/>
                <w:kern w:val="0"/>
                <w:szCs w:val="21"/>
              </w:rPr>
              <w:t>国标（北京检验认证有限公司）</w:t>
            </w:r>
          </w:p>
        </w:tc>
        <w:tc>
          <w:tcPr>
            <w:tcW w:w="1574" w:type="dxa"/>
            <w:shd w:val="clear" w:color="auto" w:fill="auto"/>
            <w:noWrap/>
            <w:vAlign w:val="center"/>
          </w:tcPr>
          <w:p w14:paraId="2DCDEB46">
            <w:pPr>
              <w:widowControl/>
              <w:jc w:val="center"/>
              <w:rPr>
                <w:bCs/>
                <w:color w:val="000000"/>
                <w:kern w:val="0"/>
                <w:szCs w:val="21"/>
              </w:rPr>
            </w:pPr>
            <w:r>
              <w:rPr>
                <w:rFonts w:hint="eastAsia"/>
                <w:bCs/>
                <w:color w:val="000000"/>
                <w:kern w:val="0"/>
                <w:szCs w:val="21"/>
              </w:rPr>
              <w:t>采纳</w:t>
            </w:r>
          </w:p>
        </w:tc>
      </w:tr>
    </w:tbl>
    <w:p w14:paraId="724733CB">
      <w:pPr>
        <w:pStyle w:val="74"/>
      </w:pPr>
      <w:r>
        <w:rPr>
          <w:rFonts w:hint="eastAsia"/>
        </w:rPr>
        <w:t>编制原则和</w:t>
      </w:r>
      <w:bookmarkEnd w:id="14"/>
      <w:r>
        <w:rPr>
          <w:rFonts w:hint="eastAsia"/>
        </w:rPr>
        <w:t>依据</w:t>
      </w:r>
    </w:p>
    <w:p w14:paraId="3B143B66">
      <w:pPr>
        <w:pStyle w:val="79"/>
      </w:pPr>
      <w:bookmarkStart w:id="15" w:name="_Toc464728925"/>
      <w:r>
        <w:rPr>
          <w:rFonts w:hint="eastAsia"/>
        </w:rPr>
        <w:t>编制原则</w:t>
      </w:r>
      <w:bookmarkEnd w:id="15"/>
    </w:p>
    <w:p w14:paraId="6FB0C1A3">
      <w:pPr>
        <w:pStyle w:val="58"/>
        <w:rPr>
          <w:rFonts w:eastAsia="宋体"/>
          <w:color w:val="auto"/>
          <w:szCs w:val="20"/>
        </w:rPr>
      </w:pPr>
      <w:bookmarkStart w:id="16" w:name="_Toc464728926"/>
      <w:r>
        <w:rPr>
          <w:rFonts w:eastAsia="宋体"/>
          <w:color w:val="auto"/>
          <w:szCs w:val="20"/>
        </w:rPr>
        <w:t>本规范是以JJF 1071-2010《国家计量校准规范编写规则》、JJF 1001-2011《通用计量术语及定义》和JJF 1059.1-2012《测量不确定度评定与表示》为基础性系列规范进行编写。</w:t>
      </w:r>
    </w:p>
    <w:p w14:paraId="78332639">
      <w:pPr>
        <w:adjustRightInd w:val="0"/>
        <w:snapToGrid w:val="0"/>
        <w:spacing w:line="360" w:lineRule="auto"/>
        <w:ind w:firstLine="420" w:firstLineChars="200"/>
        <w:rPr>
          <w:color w:val="000000" w:themeColor="text1"/>
          <w:kern w:val="0"/>
          <w:sz w:val="24"/>
          <w:szCs w:val="20"/>
          <w14:textFill>
            <w14:solidFill>
              <w14:schemeClr w14:val="tx1"/>
            </w14:solidFill>
          </w14:textFill>
        </w:rPr>
      </w:pPr>
      <w:r>
        <w:rPr>
          <w:rFonts w:hint="eastAsia"/>
          <w:szCs w:val="21"/>
        </w:rPr>
        <w:t>本</w:t>
      </w:r>
      <w:r>
        <w:rPr>
          <w:rFonts w:hint="eastAsia"/>
          <w:kern w:val="0"/>
          <w:szCs w:val="20"/>
        </w:rPr>
        <w:t>规范引用了JJF 1101-2019《环境试验设备温度、湿度参数校准规范》，JJF2062-2023《光伏组件用紫外预处理试验箱校准规范》</w:t>
      </w:r>
      <w:r>
        <w:rPr>
          <w:kern w:val="0"/>
          <w:szCs w:val="20"/>
        </w:rPr>
        <w:t>等相关内容。</w:t>
      </w:r>
      <w:r>
        <w:rPr>
          <w:rFonts w:hint="eastAsia"/>
          <w:kern w:val="0"/>
          <w:szCs w:val="20"/>
        </w:rPr>
        <w:t>提出了光伏组件紫外预处理试验箱计量特性的要求，制定了基本原则和编制依据，可对光伏组件紫外预处理试验箱进行校准，解决了目前没有光伏组件紫外预处理试验箱校准方</w:t>
      </w:r>
      <w:r>
        <w:rPr>
          <w:rFonts w:hint="eastAsia"/>
          <w:szCs w:val="21"/>
        </w:rPr>
        <w:t>法的难题。</w:t>
      </w:r>
    </w:p>
    <w:p w14:paraId="67CBB51A">
      <w:pPr>
        <w:pStyle w:val="79"/>
        <w:rPr>
          <w:rFonts w:ascii="宋体" w:hAnsi="宋体"/>
        </w:rPr>
      </w:pPr>
      <w:r>
        <w:rPr>
          <w:rFonts w:hint="eastAsia"/>
        </w:rPr>
        <w:t>确定主要内</w:t>
      </w:r>
      <w:bookmarkEnd w:id="16"/>
      <w:r>
        <w:rPr>
          <w:rFonts w:hint="eastAsia"/>
        </w:rPr>
        <w:t>容</w:t>
      </w:r>
    </w:p>
    <w:p w14:paraId="4F60E334">
      <w:pPr>
        <w:pStyle w:val="61"/>
      </w:pPr>
      <w:bookmarkStart w:id="17" w:name="_Toc193860027"/>
      <w:bookmarkStart w:id="18" w:name="_Toc500258929"/>
      <w:bookmarkStart w:id="19" w:name="_Toc193860177"/>
      <w:bookmarkStart w:id="20" w:name="_Toc193860208"/>
      <w:bookmarkStart w:id="21" w:name="_Toc23837_WPSOffice_Level1"/>
      <w:bookmarkStart w:id="22" w:name="_Toc464728964"/>
      <w:r>
        <w:t>1</w:t>
      </w:r>
      <w:r>
        <w:rPr>
          <w:rFonts w:hint="eastAsia"/>
        </w:rPr>
        <w:t xml:space="preserve"> 范围</w:t>
      </w:r>
      <w:bookmarkEnd w:id="17"/>
      <w:bookmarkEnd w:id="18"/>
      <w:bookmarkEnd w:id="19"/>
      <w:bookmarkEnd w:id="20"/>
      <w:bookmarkEnd w:id="21"/>
    </w:p>
    <w:p w14:paraId="0BE00DA9">
      <w:pPr>
        <w:widowControl/>
        <w:spacing w:line="360" w:lineRule="auto"/>
        <w:ind w:firstLine="420" w:firstLineChars="200"/>
        <w:rPr>
          <w:kern w:val="0"/>
          <w:szCs w:val="20"/>
        </w:rPr>
      </w:pPr>
      <w:bookmarkStart w:id="23" w:name="_Toc193860178"/>
      <w:bookmarkStart w:id="24" w:name="_Toc193860209"/>
      <w:bookmarkStart w:id="25" w:name="_Toc193860028"/>
      <w:bookmarkStart w:id="26" w:name="_Toc500258930"/>
      <w:bookmarkStart w:id="27" w:name="_Toc7848_WPSOffice_Level1"/>
      <w:r>
        <w:rPr>
          <w:rFonts w:hint="eastAsia"/>
          <w:kern w:val="0"/>
          <w:szCs w:val="20"/>
        </w:rPr>
        <w:t>本规范适用于光伏组件紫外预处理试验箱的校准。</w:t>
      </w:r>
    </w:p>
    <w:p w14:paraId="35EE3E38">
      <w:pPr>
        <w:pStyle w:val="61"/>
      </w:pPr>
      <w:r>
        <w:t>2</w:t>
      </w:r>
      <w:r>
        <w:rPr>
          <w:rFonts w:hint="eastAsia"/>
        </w:rPr>
        <w:t xml:space="preserve"> 引用文</w:t>
      </w:r>
      <w:bookmarkEnd w:id="23"/>
      <w:bookmarkEnd w:id="24"/>
      <w:bookmarkEnd w:id="25"/>
      <w:r>
        <w:rPr>
          <w:rFonts w:hint="eastAsia"/>
        </w:rPr>
        <w:t>件</w:t>
      </w:r>
      <w:bookmarkEnd w:id="26"/>
      <w:bookmarkEnd w:id="27"/>
    </w:p>
    <w:p w14:paraId="083DA0DA">
      <w:pPr>
        <w:spacing w:line="360" w:lineRule="auto"/>
        <w:ind w:firstLine="420" w:firstLineChars="200"/>
        <w:rPr>
          <w:kern w:val="0"/>
          <w:szCs w:val="20"/>
        </w:rPr>
      </w:pPr>
      <w:bookmarkStart w:id="28" w:name="_Toc193860030"/>
      <w:bookmarkStart w:id="29" w:name="_Toc193860180"/>
      <w:bookmarkStart w:id="30" w:name="_Toc193619055"/>
      <w:bookmarkStart w:id="31" w:name="_Toc13054_WPSOffice_Level1"/>
      <w:bookmarkStart w:id="32" w:name="_Toc500258937"/>
      <w:bookmarkStart w:id="33" w:name="_Toc193618952"/>
      <w:bookmarkStart w:id="34" w:name="_Toc193860211"/>
      <w:bookmarkStart w:id="35" w:name="_Toc193619097"/>
      <w:r>
        <w:rPr>
          <w:rFonts w:hint="eastAsia"/>
          <w:bCs/>
          <w:szCs w:val="21"/>
        </w:rPr>
        <w:t>本规范主要计量特征性参数和校准方法引自</w:t>
      </w:r>
      <w:r>
        <w:rPr>
          <w:rFonts w:hint="eastAsia"/>
          <w:kern w:val="0"/>
          <w:szCs w:val="20"/>
        </w:rPr>
        <w:t>JJF 2062-2023《光伏组件用紫外预处理试验箱校准规范》相关内容。</w:t>
      </w:r>
    </w:p>
    <w:p w14:paraId="4C6FC372">
      <w:pPr>
        <w:pStyle w:val="61"/>
      </w:pPr>
      <w:r>
        <w:rPr>
          <w:rFonts w:hint="eastAsia"/>
        </w:rPr>
        <w:t>3 概述</w:t>
      </w:r>
      <w:bookmarkEnd w:id="28"/>
      <w:bookmarkEnd w:id="29"/>
      <w:bookmarkEnd w:id="30"/>
      <w:bookmarkEnd w:id="31"/>
      <w:bookmarkEnd w:id="32"/>
      <w:bookmarkEnd w:id="33"/>
      <w:bookmarkEnd w:id="34"/>
      <w:bookmarkEnd w:id="35"/>
    </w:p>
    <w:p w14:paraId="337237C8">
      <w:pPr>
        <w:adjustRightInd w:val="0"/>
        <w:snapToGrid w:val="0"/>
        <w:spacing w:line="360" w:lineRule="auto"/>
        <w:ind w:firstLine="420" w:firstLineChars="200"/>
        <w:rPr>
          <w:bCs/>
          <w:szCs w:val="21"/>
        </w:rPr>
      </w:pPr>
      <w:bookmarkStart w:id="36" w:name="_Toc19851_WPSOffice_Level1"/>
      <w:bookmarkStart w:id="37" w:name="_Toc193860031"/>
      <w:bookmarkStart w:id="38" w:name="_Toc193860212"/>
      <w:bookmarkStart w:id="39" w:name="_Toc500258938"/>
      <w:bookmarkStart w:id="40" w:name="_Toc193619056"/>
      <w:bookmarkStart w:id="41" w:name="_Toc193618953"/>
      <w:bookmarkStart w:id="42" w:name="_Toc193860181"/>
      <w:bookmarkStart w:id="43" w:name="_Toc193619098"/>
      <w:r>
        <w:rPr>
          <w:rFonts w:hint="eastAsia"/>
          <w:bCs/>
          <w:szCs w:val="21"/>
        </w:rPr>
        <w:t>光伏组件紫外预处理试验箱(以下简称紫外预处理试验箱)是模拟太阳光光谱里紫外部分的装置，配合适当的温度，用于考核光伏组件抗紫外辐射能力的试验。紫外预处理试验箱通常采用中空箱体式结构，光源侧置或顶置</w:t>
      </w:r>
      <w:r>
        <w:rPr>
          <w:bCs/>
          <w:szCs w:val="21"/>
        </w:rPr>
        <w:t>。</w:t>
      </w:r>
    </w:p>
    <w:p w14:paraId="5EC2BFFA">
      <w:pPr>
        <w:pStyle w:val="61"/>
      </w:pPr>
      <w:r>
        <w:rPr>
          <w:rFonts w:hint="eastAsia"/>
        </w:rPr>
        <w:t>4 计量特性</w:t>
      </w:r>
      <w:bookmarkEnd w:id="36"/>
      <w:bookmarkEnd w:id="37"/>
      <w:bookmarkEnd w:id="38"/>
      <w:bookmarkEnd w:id="39"/>
      <w:bookmarkEnd w:id="40"/>
      <w:bookmarkEnd w:id="41"/>
      <w:bookmarkEnd w:id="42"/>
      <w:bookmarkEnd w:id="43"/>
    </w:p>
    <w:p w14:paraId="2062BCD5">
      <w:pPr>
        <w:spacing w:line="360" w:lineRule="auto"/>
        <w:ind w:firstLine="420" w:firstLineChars="200"/>
        <w:rPr>
          <w:bCs/>
        </w:rPr>
      </w:pPr>
      <w:r>
        <w:rPr>
          <w:rFonts w:hint="eastAsia" w:cstheme="majorBidi"/>
          <w:bCs/>
          <w:kern w:val="44"/>
        </w:rPr>
        <w:t>根据实际使用情况，并于</w:t>
      </w:r>
      <w:r>
        <w:rPr>
          <w:rFonts w:hint="eastAsia"/>
          <w:szCs w:val="21"/>
        </w:rPr>
        <w:t>中国石油集团工程材料研究院有限公司等</w:t>
      </w:r>
      <w:r>
        <w:rPr>
          <w:rFonts w:hint="eastAsia" w:cstheme="majorBidi"/>
          <w:bCs/>
          <w:kern w:val="44"/>
        </w:rPr>
        <w:t>结合</w:t>
      </w:r>
      <w:r>
        <w:rPr>
          <w:rFonts w:hint="eastAsia"/>
          <w:kern w:val="0"/>
          <w:szCs w:val="20"/>
        </w:rPr>
        <w:t>JJF 2062-2023</w:t>
      </w:r>
      <w:r>
        <w:rPr>
          <w:rFonts w:hint="eastAsia" w:cstheme="majorBidi"/>
          <w:bCs/>
          <w:kern w:val="44"/>
        </w:rPr>
        <w:t>的内容，确定了光伏组件紫外预处理试验箱</w:t>
      </w:r>
      <w:r>
        <w:rPr>
          <w:rFonts w:hint="eastAsia"/>
          <w:bCs/>
        </w:rPr>
        <w:t>的计量特性有：</w:t>
      </w:r>
    </w:p>
    <w:p w14:paraId="48DE34AA">
      <w:pPr>
        <w:spacing w:line="360" w:lineRule="auto"/>
        <w:rPr>
          <w:bCs/>
          <w:szCs w:val="21"/>
        </w:rPr>
      </w:pPr>
      <w:bookmarkStart w:id="44" w:name="_Toc25829_WPSOffice_Level1"/>
      <w:r>
        <w:rPr>
          <w:rFonts w:hint="eastAsia"/>
          <w:bCs/>
          <w:szCs w:val="21"/>
        </w:rPr>
        <w:t>4.1 温度偏差</w:t>
      </w:r>
    </w:p>
    <w:p w14:paraId="32313EB2">
      <w:pPr>
        <w:spacing w:line="360" w:lineRule="auto"/>
        <w:ind w:firstLine="420" w:firstLineChars="200"/>
        <w:rPr>
          <w:bCs/>
          <w:szCs w:val="21"/>
        </w:rPr>
      </w:pPr>
      <w:r>
        <w:rPr>
          <w:rFonts w:hint="eastAsia"/>
          <w:bCs/>
          <w:szCs w:val="21"/>
        </w:rPr>
        <w:t>紫外预处理试验箱温度偏差允许误差±5℃。</w:t>
      </w:r>
    </w:p>
    <w:p w14:paraId="42F236E4">
      <w:pPr>
        <w:spacing w:line="360" w:lineRule="auto"/>
        <w:rPr>
          <w:bCs/>
          <w:szCs w:val="21"/>
        </w:rPr>
      </w:pPr>
      <w:r>
        <w:rPr>
          <w:bCs/>
          <w:szCs w:val="21"/>
        </w:rPr>
        <w:t>4.</w:t>
      </w:r>
      <w:r>
        <w:rPr>
          <w:rFonts w:hint="eastAsia"/>
          <w:bCs/>
          <w:szCs w:val="21"/>
        </w:rPr>
        <w:t>2</w:t>
      </w:r>
      <w:r>
        <w:rPr>
          <w:bCs/>
          <w:szCs w:val="21"/>
        </w:rPr>
        <w:t xml:space="preserve"> </w:t>
      </w:r>
      <w:r>
        <w:rPr>
          <w:rFonts w:hint="eastAsia"/>
          <w:bCs/>
          <w:szCs w:val="21"/>
        </w:rPr>
        <w:t>紫外辐照度修正系数</w:t>
      </w:r>
    </w:p>
    <w:p w14:paraId="181A9F83">
      <w:pPr>
        <w:spacing w:line="360" w:lineRule="auto"/>
        <w:ind w:firstLine="420" w:firstLineChars="200"/>
        <w:rPr>
          <w:bCs/>
          <w:szCs w:val="21"/>
        </w:rPr>
      </w:pPr>
      <w:r>
        <w:rPr>
          <w:rFonts w:hint="eastAsia"/>
          <w:bCs/>
          <w:szCs w:val="21"/>
        </w:rPr>
        <w:t>紫外辐照度修正系数不超过( 0.6~1.4 )。</w:t>
      </w:r>
    </w:p>
    <w:p w14:paraId="1B35D08B">
      <w:pPr>
        <w:spacing w:line="360" w:lineRule="auto"/>
        <w:rPr>
          <w:bCs/>
          <w:szCs w:val="21"/>
        </w:rPr>
      </w:pPr>
      <w:r>
        <w:rPr>
          <w:bCs/>
          <w:szCs w:val="21"/>
        </w:rPr>
        <w:t>4.</w:t>
      </w:r>
      <w:r>
        <w:rPr>
          <w:rFonts w:hint="eastAsia"/>
          <w:bCs/>
          <w:szCs w:val="21"/>
        </w:rPr>
        <w:t>3 紫外光谱积分辐照度</w:t>
      </w:r>
    </w:p>
    <w:p w14:paraId="79F553DB">
      <w:pPr>
        <w:spacing w:line="360" w:lineRule="auto"/>
        <w:ind w:firstLine="420" w:firstLineChars="200"/>
        <w:rPr>
          <w:bCs/>
          <w:szCs w:val="21"/>
        </w:rPr>
      </w:pPr>
      <w:r>
        <w:rPr>
          <w:rFonts w:hint="eastAsia"/>
          <w:bCs/>
          <w:szCs w:val="21"/>
        </w:rPr>
        <w:t>UVC 波段: ( 250~280 ) nm 、 UVB 波段: ( 280~320 ) nm 和 UVA 波段:</w:t>
      </w:r>
      <w:r>
        <w:rPr>
          <w:bCs/>
          <w:szCs w:val="21"/>
        </w:rPr>
        <w:t>( 320~</w:t>
      </w:r>
      <w:r>
        <w:rPr>
          <w:rFonts w:hint="eastAsia"/>
          <w:bCs/>
          <w:szCs w:val="21"/>
        </w:rPr>
        <w:t>400 ) nm 的积分辐照度。</w:t>
      </w:r>
    </w:p>
    <w:p w14:paraId="314B006F">
      <w:pPr>
        <w:spacing w:line="360" w:lineRule="auto"/>
        <w:rPr>
          <w:bCs/>
          <w:szCs w:val="21"/>
        </w:rPr>
      </w:pPr>
      <w:r>
        <w:rPr>
          <w:rFonts w:hint="eastAsia"/>
          <w:bCs/>
          <w:szCs w:val="21"/>
        </w:rPr>
        <w:t>4</w:t>
      </w:r>
      <w:r>
        <w:rPr>
          <w:bCs/>
          <w:szCs w:val="21"/>
        </w:rPr>
        <w:t>.</w:t>
      </w:r>
      <w:r>
        <w:rPr>
          <w:rFonts w:hint="eastAsia"/>
          <w:bCs/>
          <w:szCs w:val="21"/>
        </w:rPr>
        <w:t>4 紫外辐照度不均匀度</w:t>
      </w:r>
    </w:p>
    <w:p w14:paraId="42F989E3">
      <w:pPr>
        <w:spacing w:line="360" w:lineRule="auto"/>
        <w:ind w:firstLine="420" w:firstLineChars="200"/>
        <w:rPr>
          <w:bCs/>
          <w:szCs w:val="21"/>
        </w:rPr>
      </w:pPr>
      <w:r>
        <w:rPr>
          <w:rFonts w:hint="eastAsia"/>
          <w:bCs/>
          <w:szCs w:val="21"/>
        </w:rPr>
        <w:t>紫外预处理试验箱内指定测量平面上的紫外辐照度不均匀度不超过 15% 。</w:t>
      </w:r>
    </w:p>
    <w:p w14:paraId="4F9771CC">
      <w:pPr>
        <w:spacing w:line="360" w:lineRule="auto"/>
        <w:rPr>
          <w:bCs/>
          <w:szCs w:val="21"/>
        </w:rPr>
      </w:pPr>
      <w:r>
        <w:rPr>
          <w:rFonts w:hint="eastAsia"/>
          <w:bCs/>
          <w:szCs w:val="21"/>
        </w:rPr>
        <w:t>4</w:t>
      </w:r>
      <w:r>
        <w:rPr>
          <w:bCs/>
          <w:szCs w:val="21"/>
        </w:rPr>
        <w:t>.</w:t>
      </w:r>
      <w:r>
        <w:rPr>
          <w:rFonts w:hint="eastAsia"/>
          <w:bCs/>
          <w:szCs w:val="21"/>
        </w:rPr>
        <w:t>5 紫外辐照度不稳定度</w:t>
      </w:r>
    </w:p>
    <w:p w14:paraId="0E2DFE92">
      <w:pPr>
        <w:spacing w:line="360" w:lineRule="auto"/>
        <w:ind w:firstLine="420" w:firstLineChars="200"/>
        <w:rPr>
          <w:bCs/>
          <w:szCs w:val="21"/>
        </w:rPr>
      </w:pPr>
      <w:r>
        <w:rPr>
          <w:rFonts w:hint="eastAsia"/>
          <w:bCs/>
          <w:szCs w:val="21"/>
        </w:rPr>
        <w:t>紫外预处理试验箱内的紫外辐照度不稳定度不超过 5% 。</w:t>
      </w:r>
    </w:p>
    <w:p w14:paraId="3DBD256C">
      <w:pPr>
        <w:pStyle w:val="61"/>
        <w:rPr>
          <w:rFonts w:ascii="Times New Roman" w:hAnsi="Times New Roman" w:eastAsia="宋体"/>
          <w:kern w:val="2"/>
          <w:szCs w:val="24"/>
        </w:rPr>
      </w:pPr>
      <w:r>
        <w:t>5</w:t>
      </w:r>
      <w:r>
        <w:rPr>
          <w:rFonts w:hint="eastAsia"/>
        </w:rPr>
        <w:t xml:space="preserve"> 校准条件</w:t>
      </w:r>
      <w:bookmarkEnd w:id="44"/>
      <w:bookmarkStart w:id="45" w:name="_Toc500258942"/>
      <w:bookmarkStart w:id="46" w:name="_Toc193860033"/>
      <w:bookmarkStart w:id="47" w:name="_Toc193860214"/>
      <w:bookmarkStart w:id="48" w:name="_Toc193860183"/>
    </w:p>
    <w:bookmarkEnd w:id="45"/>
    <w:bookmarkEnd w:id="46"/>
    <w:bookmarkEnd w:id="47"/>
    <w:bookmarkEnd w:id="48"/>
    <w:p w14:paraId="3515D739">
      <w:pPr>
        <w:spacing w:line="360" w:lineRule="auto"/>
      </w:pPr>
      <w:bookmarkStart w:id="49" w:name="_Toc193619100"/>
      <w:bookmarkStart w:id="50" w:name="_Toc193860216"/>
      <w:bookmarkStart w:id="51" w:name="_Toc193619058"/>
      <w:bookmarkStart w:id="52" w:name="_Toc193860035"/>
      <w:bookmarkStart w:id="53" w:name="_Toc193860185"/>
      <w:bookmarkStart w:id="54" w:name="_Toc193618955"/>
      <w:bookmarkStart w:id="55" w:name="_Toc500258944"/>
      <w:bookmarkStart w:id="56" w:name="_Toc2741_WPSOffice_Level1"/>
      <w:r>
        <w:rPr>
          <w:rFonts w:hint="eastAsia"/>
        </w:rPr>
        <w:t>5.2</w:t>
      </w:r>
      <w:r>
        <w:t>环境条件</w:t>
      </w:r>
    </w:p>
    <w:p w14:paraId="36CE3935">
      <w:pPr>
        <w:spacing w:line="360" w:lineRule="auto"/>
        <w:ind w:firstLine="420" w:firstLineChars="200"/>
        <w:rPr>
          <w:bCs/>
        </w:rPr>
      </w:pPr>
      <w:r>
        <w:rPr>
          <w:rFonts w:hint="eastAsia" w:eastAsiaTheme="minorEastAsia"/>
          <w:bCs/>
          <w:szCs w:val="21"/>
        </w:rPr>
        <w:t>校准前，实验室环境条件根据测量标准的说明书，可确定其温度、湿度、气压应满足要求，测量标准和被校仪器同时置于环境条件，温度根据要求确定为</w:t>
      </w:r>
      <w:r>
        <w:rPr>
          <w:rFonts w:hint="eastAsia"/>
          <w:bCs/>
          <w:szCs w:val="21"/>
        </w:rPr>
        <w:t>15</w:t>
      </w:r>
      <w:r>
        <w:rPr>
          <w:rFonts w:hint="eastAsia" w:hAnsi="宋体" w:cs="宋体"/>
          <w:bCs/>
          <w:szCs w:val="21"/>
        </w:rPr>
        <w:t>℃</w:t>
      </w:r>
      <w:r>
        <w:rPr>
          <w:rFonts w:hint="eastAsia" w:hAnsi="宋体"/>
          <w:bCs/>
          <w:szCs w:val="21"/>
        </w:rPr>
        <w:t>～</w:t>
      </w:r>
      <w:r>
        <w:rPr>
          <w:rFonts w:hint="eastAsia"/>
          <w:bCs/>
          <w:szCs w:val="21"/>
        </w:rPr>
        <w:t>35</w:t>
      </w:r>
      <w:r>
        <w:rPr>
          <w:rFonts w:hint="eastAsia" w:hAnsi="宋体" w:cs="宋体"/>
          <w:bCs/>
          <w:szCs w:val="21"/>
        </w:rPr>
        <w:t>℃，</w:t>
      </w:r>
      <w:r>
        <w:rPr>
          <w:rFonts w:eastAsiaTheme="minorEastAsia"/>
          <w:bCs/>
          <w:szCs w:val="21"/>
        </w:rPr>
        <w:t>相对湿度：</w:t>
      </w:r>
      <w:r>
        <w:rPr>
          <w:rFonts w:hint="eastAsia" w:eastAsiaTheme="minorEastAsia"/>
          <w:bCs/>
          <w:szCs w:val="21"/>
        </w:rPr>
        <w:t>30%</w:t>
      </w:r>
      <w:r>
        <w:rPr>
          <w:rFonts w:eastAsiaTheme="minorEastAsia"/>
          <w:bCs/>
          <w:szCs w:val="21"/>
        </w:rPr>
        <w:t>～8</w:t>
      </w:r>
      <w:r>
        <w:rPr>
          <w:rFonts w:hint="eastAsia" w:eastAsiaTheme="minorEastAsia"/>
          <w:bCs/>
          <w:szCs w:val="21"/>
        </w:rPr>
        <w:t>5</w:t>
      </w:r>
      <w:r>
        <w:rPr>
          <w:rFonts w:eastAsiaTheme="minorEastAsia"/>
          <w:bCs/>
          <w:szCs w:val="21"/>
        </w:rPr>
        <w:t>%</w:t>
      </w:r>
      <w:r>
        <w:rPr>
          <w:rFonts w:hint="eastAsia" w:eastAsiaTheme="minorEastAsia"/>
          <w:bCs/>
          <w:szCs w:val="21"/>
        </w:rPr>
        <w:t>。</w:t>
      </w:r>
    </w:p>
    <w:p w14:paraId="087BD59A">
      <w:pPr>
        <w:spacing w:line="360" w:lineRule="auto"/>
      </w:pPr>
      <w:r>
        <w:rPr>
          <w:rFonts w:hint="eastAsia"/>
        </w:rPr>
        <w:t>5.2</w:t>
      </w:r>
      <w:r>
        <w:t>测量标准及其他测量设备</w:t>
      </w:r>
      <w:bookmarkStart w:id="57" w:name="_Hlk508488538"/>
    </w:p>
    <w:p w14:paraId="2FBD234D">
      <w:pPr>
        <w:spacing w:line="360" w:lineRule="auto"/>
        <w:ind w:firstLine="420" w:firstLineChars="200"/>
        <w:outlineLvl w:val="1"/>
        <w:rPr>
          <w:kern w:val="0"/>
        </w:rPr>
      </w:pPr>
      <w:r>
        <w:rPr>
          <w:bCs/>
          <w:color w:val="000000" w:themeColor="text1"/>
          <w14:textFill>
            <w14:solidFill>
              <w14:schemeClr w14:val="tx1"/>
            </w14:solidFill>
          </w14:textFill>
        </w:rPr>
        <w:t>测量标准的技术要求应符合正文中表</w:t>
      </w:r>
      <w:r>
        <w:rPr>
          <w:rFonts w:hint="eastAsia"/>
          <w:bCs/>
          <w:color w:val="000000" w:themeColor="text1"/>
          <w14:textFill>
            <w14:solidFill>
              <w14:schemeClr w14:val="tx1"/>
            </w14:solidFill>
          </w14:textFill>
        </w:rPr>
        <w:t>1</w:t>
      </w:r>
      <w:r>
        <w:rPr>
          <w:bCs/>
          <w:color w:val="000000" w:themeColor="text1"/>
          <w14:textFill>
            <w14:solidFill>
              <w14:schemeClr w14:val="tx1"/>
            </w14:solidFill>
          </w14:textFill>
        </w:rPr>
        <w:t>的规定</w:t>
      </w:r>
      <w:r>
        <w:rPr>
          <w:kern w:val="0"/>
        </w:rPr>
        <w:t>。</w:t>
      </w:r>
    </w:p>
    <w:p w14:paraId="29E21A18">
      <w:pPr>
        <w:spacing w:line="360" w:lineRule="auto"/>
        <w:ind w:firstLine="420" w:firstLineChars="200"/>
        <w:outlineLvl w:val="1"/>
        <w:rPr>
          <w:bCs/>
          <w:color w:val="000000" w:themeColor="text1"/>
          <w14:textFill>
            <w14:solidFill>
              <w14:schemeClr w14:val="tx1"/>
            </w14:solidFill>
          </w14:textFill>
        </w:rPr>
      </w:pPr>
      <w:r>
        <w:rPr>
          <w:szCs w:val="21"/>
        </w:rPr>
        <w:t>测量标准及其他设备包括</w:t>
      </w:r>
      <w:r>
        <w:t>多通道数</w:t>
      </w:r>
      <w:r>
        <w:rPr>
          <w:bCs/>
          <w:color w:val="000000" w:themeColor="text1"/>
          <w14:textFill>
            <w14:solidFill>
              <w14:schemeClr w14:val="tx1"/>
            </w14:solidFill>
          </w14:textFill>
        </w:rPr>
        <w:t>据采集器、热电阻、</w:t>
      </w:r>
      <w:r>
        <w:rPr>
          <w:rFonts w:hint="eastAsia"/>
          <w:bCs/>
          <w:color w:val="000000" w:themeColor="text1"/>
          <w14:textFill>
            <w14:solidFill>
              <w14:schemeClr w14:val="tx1"/>
            </w14:solidFill>
          </w14:textFill>
        </w:rPr>
        <w:t>紫外辐照度计和光谱仪</w:t>
      </w:r>
      <w:r>
        <w:rPr>
          <w:bCs/>
          <w:color w:val="000000" w:themeColor="text1"/>
          <w14:textFill>
            <w14:solidFill>
              <w14:schemeClr w14:val="tx1"/>
            </w14:solidFill>
          </w14:textFill>
        </w:rPr>
        <w:t>，并给出相应的技术指标。通道数据采集器、热电阻技术指标参考了</w:t>
      </w:r>
      <w:r>
        <w:rPr>
          <w:rFonts w:hint="eastAsia"/>
          <w:bCs/>
          <w:color w:val="000000" w:themeColor="text1"/>
          <w14:textFill>
            <w14:solidFill>
              <w14:schemeClr w14:val="tx1"/>
            </w14:solidFill>
          </w14:textFill>
        </w:rPr>
        <w:t>JJF 1101-2019《环境试验设备温度、湿度参数校准规范》中</w:t>
      </w:r>
      <w:r>
        <w:rPr>
          <w:bCs/>
          <w:color w:val="000000" w:themeColor="text1"/>
          <w14:textFill>
            <w14:solidFill>
              <w14:schemeClr w14:val="tx1"/>
            </w14:solidFill>
          </w14:textFill>
        </w:rPr>
        <w:t>6.</w:t>
      </w:r>
      <w:r>
        <w:rPr>
          <w:rFonts w:hint="eastAsia"/>
          <w:bCs/>
          <w:color w:val="000000" w:themeColor="text1"/>
          <w14:textFill>
            <w14:solidFill>
              <w14:schemeClr w14:val="tx1"/>
            </w14:solidFill>
          </w14:textFill>
        </w:rPr>
        <w:t>3</w:t>
      </w:r>
      <w:r>
        <w:rPr>
          <w:bCs/>
          <w:color w:val="000000" w:themeColor="text1"/>
          <w14:textFill>
            <w14:solidFill>
              <w14:schemeClr w14:val="tx1"/>
            </w14:solidFill>
          </w14:textFill>
        </w:rPr>
        <w:t>的要求；</w:t>
      </w:r>
      <w:r>
        <w:rPr>
          <w:rFonts w:hint="eastAsia"/>
          <w:bCs/>
          <w:color w:val="000000" w:themeColor="text1"/>
          <w14:textFill>
            <w14:solidFill>
              <w14:schemeClr w14:val="tx1"/>
            </w14:solidFill>
          </w14:textFill>
        </w:rPr>
        <w:t>紫外辐照度计和光谱仪</w:t>
      </w:r>
      <w:r>
        <w:rPr>
          <w:bCs/>
          <w:color w:val="000000" w:themeColor="text1"/>
          <w14:textFill>
            <w14:solidFill>
              <w14:schemeClr w14:val="tx1"/>
            </w14:solidFill>
          </w14:textFill>
        </w:rPr>
        <w:t>技术指标参考了</w:t>
      </w:r>
      <w:r>
        <w:rPr>
          <w:rFonts w:hint="eastAsia"/>
          <w:kern w:val="0"/>
          <w:szCs w:val="20"/>
        </w:rPr>
        <w:t>JJF 2062-2023《光伏组件用紫外预处理试验箱校准规范》</w:t>
      </w:r>
      <w:r>
        <w:rPr>
          <w:bCs/>
          <w:color w:val="000000" w:themeColor="text1"/>
          <w14:textFill>
            <w14:solidFill>
              <w14:schemeClr w14:val="tx1"/>
            </w14:solidFill>
          </w14:textFill>
        </w:rPr>
        <w:t>中</w:t>
      </w:r>
      <w:r>
        <w:rPr>
          <w:rFonts w:hint="eastAsia"/>
          <w:bCs/>
          <w:color w:val="000000" w:themeColor="text1"/>
          <w14:textFill>
            <w14:solidFill>
              <w14:schemeClr w14:val="tx1"/>
            </w14:solidFill>
          </w14:textFill>
        </w:rPr>
        <w:t>6.</w:t>
      </w:r>
      <w:r>
        <w:rPr>
          <w:bCs/>
          <w:color w:val="000000" w:themeColor="text1"/>
          <w14:textFill>
            <w14:solidFill>
              <w14:schemeClr w14:val="tx1"/>
            </w14:solidFill>
          </w14:textFill>
        </w:rPr>
        <w:t>2的相应要求。</w:t>
      </w:r>
    </w:p>
    <w:bookmarkEnd w:id="57"/>
    <w:p w14:paraId="1BE7C7A6">
      <w:pPr>
        <w:pStyle w:val="61"/>
      </w:pPr>
      <w:r>
        <w:t>6</w:t>
      </w:r>
      <w:r>
        <w:rPr>
          <w:rFonts w:hint="eastAsia"/>
        </w:rPr>
        <w:t xml:space="preserve"> 校准项目和校准方法</w:t>
      </w:r>
      <w:bookmarkEnd w:id="49"/>
      <w:bookmarkEnd w:id="50"/>
      <w:bookmarkEnd w:id="51"/>
      <w:bookmarkEnd w:id="52"/>
      <w:bookmarkEnd w:id="53"/>
      <w:bookmarkEnd w:id="54"/>
      <w:bookmarkEnd w:id="55"/>
      <w:bookmarkEnd w:id="56"/>
      <w:bookmarkStart w:id="58" w:name="_Toc22718_WPSOffice_Level2"/>
      <w:bookmarkStart w:id="59" w:name="_Toc500258945"/>
      <w:bookmarkStart w:id="60" w:name="_Toc193619101"/>
      <w:bookmarkStart w:id="61" w:name="_Toc193860038"/>
      <w:bookmarkStart w:id="62" w:name="_Toc193618956"/>
      <w:bookmarkStart w:id="63" w:name="_Toc193860188"/>
      <w:bookmarkStart w:id="64" w:name="_Toc193860219"/>
      <w:bookmarkStart w:id="65" w:name="_Toc193619059"/>
      <w:bookmarkStart w:id="66" w:name="_Toc25466_WPSOffice_Level1"/>
      <w:bookmarkStart w:id="67" w:name="_Toc500258947"/>
    </w:p>
    <w:p w14:paraId="3175A840">
      <w:pPr>
        <w:pStyle w:val="61"/>
        <w:ind w:firstLine="420" w:firstLineChars="200"/>
        <w:rPr>
          <w:rFonts w:ascii="宋体" w:hAnsi="宋体" w:eastAsia="宋体"/>
          <w:szCs w:val="20"/>
        </w:rPr>
      </w:pPr>
      <w:r>
        <w:rPr>
          <w:rFonts w:ascii="宋体" w:hAnsi="宋体" w:eastAsia="宋体"/>
          <w:szCs w:val="20"/>
        </w:rPr>
        <w:t>校准项目</w:t>
      </w:r>
      <w:bookmarkEnd w:id="58"/>
      <w:bookmarkEnd w:id="59"/>
      <w:r>
        <w:rPr>
          <w:rFonts w:hint="eastAsia" w:ascii="宋体" w:hAnsi="宋体" w:eastAsia="宋体"/>
          <w:szCs w:val="20"/>
        </w:rPr>
        <w:t>包含温度</w:t>
      </w:r>
      <w:r>
        <w:rPr>
          <w:rFonts w:ascii="宋体" w:hAnsi="宋体" w:eastAsia="宋体"/>
          <w:szCs w:val="20"/>
        </w:rPr>
        <w:t>偏差</w:t>
      </w:r>
      <w:r>
        <w:rPr>
          <w:rFonts w:hint="eastAsia" w:ascii="宋体" w:hAnsi="宋体" w:eastAsia="宋体"/>
          <w:szCs w:val="20"/>
        </w:rPr>
        <w:t>、紫外辐照度修正系数、紫外光谱积分辐照度、紫外辐照度不均匀度、紫外辐照度不稳定度的校准方法。</w:t>
      </w:r>
    </w:p>
    <w:p w14:paraId="14C8AE00">
      <w:pPr>
        <w:spacing w:line="360" w:lineRule="auto"/>
        <w:ind w:firstLine="420" w:firstLineChars="200"/>
      </w:pPr>
      <w:r>
        <w:rPr>
          <w:rFonts w:hint="eastAsia" w:ascii="宋体" w:hAnsi="宋体"/>
          <w:kern w:val="0"/>
          <w:szCs w:val="20"/>
        </w:rPr>
        <w:t>温度</w:t>
      </w:r>
      <w:r>
        <w:rPr>
          <w:rFonts w:ascii="宋体" w:hAnsi="宋体"/>
          <w:kern w:val="0"/>
          <w:szCs w:val="20"/>
        </w:rPr>
        <w:t>偏差</w:t>
      </w:r>
      <w:r>
        <w:rPr>
          <w:rFonts w:hint="eastAsia" w:ascii="宋体" w:hAnsi="宋体"/>
          <w:szCs w:val="20"/>
        </w:rPr>
        <w:t>的校准方法</w:t>
      </w:r>
      <w:r>
        <w:rPr>
          <w:rFonts w:hint="eastAsia" w:eastAsiaTheme="minorEastAsia"/>
          <w:kern w:val="0"/>
          <w:szCs w:val="21"/>
        </w:rPr>
        <w:t>是参考了</w:t>
      </w:r>
      <w:r>
        <w:rPr>
          <w:rFonts w:hint="eastAsia"/>
          <w:bCs/>
          <w:color w:val="000000" w:themeColor="text1"/>
          <w14:textFill>
            <w14:solidFill>
              <w14:schemeClr w14:val="tx1"/>
            </w14:solidFill>
          </w14:textFill>
        </w:rPr>
        <w:t>JF 1101-2019《环境试验设备温度、湿度参数校准规范》</w:t>
      </w:r>
      <w:r>
        <w:t>中</w:t>
      </w:r>
      <w:r>
        <w:rPr>
          <w:rFonts w:hint="eastAsia"/>
        </w:rPr>
        <w:t>7.2.4对</w:t>
      </w:r>
      <w:r>
        <w:rPr>
          <w:rFonts w:hint="eastAsia" w:ascii="宋体" w:hAnsi="宋体"/>
          <w:kern w:val="0"/>
          <w:szCs w:val="20"/>
        </w:rPr>
        <w:t>温度</w:t>
      </w:r>
      <w:r>
        <w:rPr>
          <w:rFonts w:ascii="宋体" w:hAnsi="宋体"/>
          <w:kern w:val="0"/>
          <w:szCs w:val="20"/>
        </w:rPr>
        <w:t>偏差</w:t>
      </w:r>
      <w:r>
        <w:rPr>
          <w:rFonts w:hint="eastAsia"/>
        </w:rPr>
        <w:t>校准方法的要求，</w:t>
      </w:r>
      <w:r>
        <w:rPr>
          <w:rFonts w:hint="eastAsia" w:ascii="宋体" w:hAnsi="宋体"/>
          <w:szCs w:val="20"/>
        </w:rPr>
        <w:t>紫外辐照度修正系数、紫外光谱积分辐照度、紫外辐照度不均匀度、紫外辐照度不稳定度的校准方法参考了</w:t>
      </w:r>
      <w:r>
        <w:rPr>
          <w:rFonts w:hint="eastAsia"/>
          <w:kern w:val="0"/>
          <w:szCs w:val="20"/>
        </w:rPr>
        <w:t>JJF 2062-2023《光伏组件用紫外预处理试验箱校准规范》</w:t>
      </w:r>
      <w:r>
        <w:rPr>
          <w:bCs/>
          <w:color w:val="000000" w:themeColor="text1"/>
          <w14:textFill>
            <w14:solidFill>
              <w14:schemeClr w14:val="tx1"/>
            </w14:solidFill>
          </w14:textFill>
        </w:rPr>
        <w:t>中</w:t>
      </w:r>
      <w:r>
        <w:rPr>
          <w:rFonts w:hint="eastAsia"/>
          <w:bCs/>
          <w:color w:val="000000" w:themeColor="text1"/>
          <w14:textFill>
            <w14:solidFill>
              <w14:schemeClr w14:val="tx1"/>
            </w14:solidFill>
          </w14:textFill>
        </w:rPr>
        <w:t>7.3、7.4、7.5、7.6中</w:t>
      </w:r>
      <w:r>
        <w:rPr>
          <w:bCs/>
          <w:color w:val="000000" w:themeColor="text1"/>
          <w14:textFill>
            <w14:solidFill>
              <w14:schemeClr w14:val="tx1"/>
            </w14:solidFill>
          </w14:textFill>
        </w:rPr>
        <w:t>的相应校准要求。</w:t>
      </w:r>
    </w:p>
    <w:p w14:paraId="4C0360E9">
      <w:pPr>
        <w:pStyle w:val="61"/>
      </w:pPr>
      <w:r>
        <w:t>7</w:t>
      </w:r>
      <w:r>
        <w:rPr>
          <w:rFonts w:hint="eastAsia"/>
        </w:rPr>
        <w:t xml:space="preserve"> 校准结果</w:t>
      </w:r>
      <w:bookmarkEnd w:id="60"/>
      <w:bookmarkEnd w:id="61"/>
      <w:bookmarkEnd w:id="62"/>
      <w:bookmarkEnd w:id="63"/>
      <w:bookmarkEnd w:id="64"/>
      <w:bookmarkEnd w:id="65"/>
      <w:r>
        <w:rPr>
          <w:rFonts w:hint="eastAsia"/>
        </w:rPr>
        <w:t>表达</w:t>
      </w:r>
      <w:bookmarkEnd w:id="66"/>
      <w:bookmarkEnd w:id="67"/>
    </w:p>
    <w:p w14:paraId="1A2827C7">
      <w:pPr>
        <w:pStyle w:val="58"/>
        <w:rPr>
          <w:rFonts w:eastAsia="宋体"/>
          <w:color w:val="auto"/>
          <w:kern w:val="2"/>
          <w:szCs w:val="24"/>
        </w:rPr>
      </w:pPr>
      <w:bookmarkStart w:id="68" w:name="_Toc193860189"/>
      <w:bookmarkStart w:id="69" w:name="_Toc193860040"/>
      <w:bookmarkStart w:id="70" w:name="_Toc14803_WPSOffice_Level1"/>
      <w:bookmarkStart w:id="71" w:name="_Toc193860220"/>
      <w:bookmarkStart w:id="72" w:name="_Toc5529"/>
      <w:bookmarkStart w:id="73" w:name="_Toc193860041"/>
      <w:r>
        <w:rPr>
          <w:rFonts w:hint="eastAsia" w:eastAsia="宋体"/>
          <w:color w:val="auto"/>
          <w:kern w:val="2"/>
          <w:szCs w:val="24"/>
        </w:rPr>
        <w:t>根据实验室环境要求、校准项目校准结果、测量不确定度评定结果等，按照</w:t>
      </w:r>
      <w:r>
        <w:rPr>
          <w:rFonts w:hint="eastAsia"/>
          <w:bCs/>
        </w:rPr>
        <w:t>JF 1101-2019</w:t>
      </w:r>
      <w:r>
        <w:rPr>
          <w:rFonts w:hint="eastAsia"/>
          <w:color w:val="auto"/>
          <w:szCs w:val="20"/>
        </w:rPr>
        <w:t>JJF 2062-2023</w:t>
      </w:r>
      <w:r>
        <w:rPr>
          <w:rFonts w:hint="eastAsia" w:eastAsia="宋体"/>
          <w:color w:val="auto"/>
          <w:kern w:val="2"/>
          <w:szCs w:val="24"/>
        </w:rPr>
        <w:t>推荐的校准报告格式，出具校准证书。</w:t>
      </w:r>
    </w:p>
    <w:p w14:paraId="0EA1A868">
      <w:pPr>
        <w:pStyle w:val="61"/>
      </w:pPr>
      <w:r>
        <w:t>8</w:t>
      </w:r>
      <w:r>
        <w:rPr>
          <w:rFonts w:hint="eastAsia"/>
        </w:rPr>
        <w:t xml:space="preserve"> 复校</w:t>
      </w:r>
      <w:bookmarkEnd w:id="68"/>
      <w:bookmarkEnd w:id="69"/>
      <w:bookmarkEnd w:id="70"/>
      <w:bookmarkEnd w:id="71"/>
      <w:bookmarkEnd w:id="72"/>
      <w:r>
        <w:rPr>
          <w:rFonts w:hint="eastAsia"/>
        </w:rPr>
        <w:t>时间间隔</w:t>
      </w:r>
    </w:p>
    <w:bookmarkEnd w:id="73"/>
    <w:p w14:paraId="43CFD9CA">
      <w:pPr>
        <w:pStyle w:val="58"/>
        <w:rPr>
          <w:rFonts w:eastAsia="宋体"/>
          <w:color w:val="auto"/>
          <w:kern w:val="2"/>
          <w:szCs w:val="24"/>
        </w:rPr>
      </w:pPr>
      <w:r>
        <w:rPr>
          <w:rFonts w:eastAsia="宋体"/>
          <w:color w:val="auto"/>
          <w:kern w:val="2"/>
          <w:szCs w:val="24"/>
        </w:rPr>
        <w:t>建议复校时间间隔为1年。</w:t>
      </w:r>
      <w:r>
        <w:rPr>
          <w:rFonts w:hint="eastAsia" w:eastAsia="宋体"/>
          <w:color w:val="auto"/>
          <w:kern w:val="2"/>
          <w:szCs w:val="24"/>
        </w:rPr>
        <w:t>紫外预处理试验箱</w:t>
      </w:r>
      <w:r>
        <w:rPr>
          <w:rFonts w:eastAsia="宋体"/>
          <w:color w:val="auto"/>
          <w:kern w:val="2"/>
          <w:szCs w:val="24"/>
        </w:rPr>
        <w:t>使用频繁时应适当缩短周期，在使用过程中经过修理、更换重要部件</w:t>
      </w:r>
      <w:r>
        <w:rPr>
          <w:rFonts w:hint="eastAsia" w:eastAsia="宋体"/>
          <w:color w:val="auto"/>
          <w:kern w:val="2"/>
          <w:szCs w:val="24"/>
        </w:rPr>
        <w:t>时</w:t>
      </w:r>
      <w:r>
        <w:rPr>
          <w:rFonts w:eastAsia="宋体"/>
          <w:color w:val="auto"/>
          <w:kern w:val="2"/>
          <w:szCs w:val="24"/>
        </w:rPr>
        <w:t>应重新校准。</w:t>
      </w:r>
    </w:p>
    <w:p w14:paraId="0FE99E1B">
      <w:pPr>
        <w:pStyle w:val="61"/>
      </w:pPr>
      <w:r>
        <w:rPr>
          <w:rFonts w:hint="eastAsia"/>
        </w:rPr>
        <w:t>9.附录</w:t>
      </w:r>
    </w:p>
    <w:p w14:paraId="6DAA7513">
      <w:pPr>
        <w:pStyle w:val="58"/>
      </w:pPr>
      <w:r>
        <w:rPr>
          <w:rFonts w:hint="eastAsia" w:eastAsia="宋体"/>
          <w:color w:val="auto"/>
          <w:kern w:val="2"/>
          <w:szCs w:val="24"/>
        </w:rPr>
        <w:t>设置了3个附录，便于校准时参考和规范化，主要包含校准原始记录参考格式、校准证书内页参考格式、测量结果不确定度评定示例三个部分</w:t>
      </w:r>
      <w:r>
        <w:rPr>
          <w:rFonts w:hint="eastAsia"/>
        </w:rPr>
        <w:t>。</w:t>
      </w:r>
    </w:p>
    <w:p w14:paraId="097FE401">
      <w:pPr>
        <w:adjustRightInd w:val="0"/>
        <w:snapToGrid w:val="0"/>
        <w:spacing w:line="360" w:lineRule="auto"/>
        <w:ind w:firstLine="420" w:firstLineChars="200"/>
        <w:rPr>
          <w:bCs/>
          <w:szCs w:val="21"/>
        </w:rPr>
      </w:pPr>
      <w:r>
        <w:rPr>
          <w:rFonts w:hint="eastAsia"/>
          <w:bCs/>
          <w:szCs w:val="21"/>
        </w:rPr>
        <w:t>附录A校准原始记录参考格式</w:t>
      </w:r>
    </w:p>
    <w:p w14:paraId="552EF293">
      <w:pPr>
        <w:adjustRightInd w:val="0"/>
        <w:snapToGrid w:val="0"/>
        <w:spacing w:line="360" w:lineRule="auto"/>
        <w:ind w:firstLine="420" w:firstLineChars="200"/>
        <w:rPr>
          <w:bCs/>
          <w:szCs w:val="21"/>
        </w:rPr>
      </w:pPr>
      <w:r>
        <w:rPr>
          <w:rFonts w:hint="eastAsia"/>
          <w:bCs/>
          <w:szCs w:val="21"/>
        </w:rPr>
        <w:t>附录B</w:t>
      </w:r>
      <w:r>
        <w:rPr>
          <w:bCs/>
          <w:szCs w:val="21"/>
        </w:rPr>
        <w:t xml:space="preserve"> </w:t>
      </w:r>
      <w:r>
        <w:rPr>
          <w:rFonts w:hint="eastAsia"/>
          <w:bCs/>
          <w:szCs w:val="21"/>
        </w:rPr>
        <w:t>校准证书内页参考格式</w:t>
      </w:r>
    </w:p>
    <w:p w14:paraId="1F30F0AE">
      <w:pPr>
        <w:adjustRightInd w:val="0"/>
        <w:snapToGrid w:val="0"/>
        <w:spacing w:line="360" w:lineRule="auto"/>
        <w:ind w:firstLine="420" w:firstLineChars="200"/>
        <w:rPr>
          <w:bCs/>
          <w:szCs w:val="21"/>
        </w:rPr>
      </w:pPr>
      <w:r>
        <w:rPr>
          <w:rFonts w:hint="eastAsia"/>
          <w:bCs/>
          <w:szCs w:val="21"/>
        </w:rPr>
        <w:t>附录C测量结果不确定度评定示例</w:t>
      </w:r>
    </w:p>
    <w:bookmarkEnd w:id="1"/>
    <w:bookmarkEnd w:id="22"/>
    <w:p w14:paraId="54F3C867">
      <w:pPr>
        <w:pStyle w:val="74"/>
        <w:numPr>
          <w:ilvl w:val="0"/>
          <w:numId w:val="0"/>
        </w:numPr>
      </w:pPr>
      <w:r>
        <w:rPr>
          <w:rFonts w:hint="eastAsia"/>
          <w:bCs w:val="0"/>
        </w:rPr>
        <w:t>三、</w:t>
      </w:r>
      <w:r>
        <w:rPr>
          <w:rFonts w:hint="eastAsia"/>
        </w:rPr>
        <w:t>实践检测情况</w:t>
      </w:r>
    </w:p>
    <w:p w14:paraId="51FCF58D">
      <w:pPr>
        <w:adjustRightInd w:val="0"/>
        <w:spacing w:line="360" w:lineRule="auto"/>
        <w:ind w:firstLine="420" w:firstLineChars="200"/>
      </w:pPr>
      <w:r>
        <w:rPr>
          <w:rFonts w:hint="eastAsia"/>
        </w:rPr>
        <w:t>西南铝业(集团)有限责任公司、中国船舶集团有限公司第七二五研究所</w:t>
      </w:r>
      <w:r>
        <w:t>根据本规范</w:t>
      </w:r>
      <w:r>
        <w:rPr>
          <w:rFonts w:hint="eastAsia"/>
        </w:rPr>
        <w:t>的校准项目</w:t>
      </w:r>
      <w:r>
        <w:t>对</w:t>
      </w:r>
      <w:r>
        <w:rPr>
          <w:rFonts w:hint="eastAsia"/>
        </w:rPr>
        <w:t>光伏组件紫外预处理试验箱</w:t>
      </w:r>
      <w:r>
        <w:t>进行了全计量特性的校准，内容详见校准报告。</w:t>
      </w:r>
    </w:p>
    <w:p w14:paraId="0909CDE3">
      <w:pPr>
        <w:pStyle w:val="74"/>
        <w:numPr>
          <w:ilvl w:val="0"/>
          <w:numId w:val="0"/>
        </w:numPr>
      </w:pPr>
      <w:r>
        <w:rPr>
          <w:rFonts w:hint="eastAsia"/>
          <w:bCs w:val="0"/>
        </w:rPr>
        <w:t>四、</w:t>
      </w:r>
      <w:r>
        <w:rPr>
          <w:rFonts w:hint="eastAsia"/>
        </w:rPr>
        <w:t>规范水平分析</w:t>
      </w:r>
    </w:p>
    <w:p w14:paraId="4B9FDC24">
      <w:pPr>
        <w:adjustRightInd w:val="0"/>
        <w:spacing w:line="360" w:lineRule="auto"/>
        <w:ind w:firstLine="420" w:firstLineChars="200"/>
      </w:pPr>
      <w:r>
        <w:t>目前，国家和各省检定规程和校准规范中，类似的校准规范如</w:t>
      </w:r>
      <w:r>
        <w:rPr>
          <w:szCs w:val="21"/>
        </w:rPr>
        <w:t>JJ</w:t>
      </w:r>
      <w:r>
        <w:rPr>
          <w:rFonts w:hint="eastAsia"/>
          <w:szCs w:val="21"/>
        </w:rPr>
        <w:t>F</w:t>
      </w:r>
      <w:r>
        <w:rPr>
          <w:szCs w:val="21"/>
        </w:rPr>
        <w:t>1</w:t>
      </w:r>
      <w:r>
        <w:rPr>
          <w:rFonts w:hint="eastAsia"/>
          <w:szCs w:val="21"/>
        </w:rPr>
        <w:t>030</w:t>
      </w:r>
      <w:r>
        <w:rPr>
          <w:szCs w:val="21"/>
        </w:rPr>
        <w:t>-201</w:t>
      </w:r>
      <w:r>
        <w:rPr>
          <w:rFonts w:hint="eastAsia"/>
          <w:szCs w:val="21"/>
        </w:rPr>
        <w:t>0</w:t>
      </w:r>
      <w:r>
        <w:rPr>
          <w:szCs w:val="21"/>
        </w:rPr>
        <w:t>《</w:t>
      </w:r>
      <w:r>
        <w:rPr>
          <w:rFonts w:hint="eastAsia"/>
          <w:szCs w:val="21"/>
        </w:rPr>
        <w:t>恒温槽技术性能测试规范</w:t>
      </w:r>
      <w:r>
        <w:rPr>
          <w:szCs w:val="21"/>
        </w:rPr>
        <w:t>》</w:t>
      </w:r>
      <w:r>
        <w:t>适用于</w:t>
      </w:r>
      <w:r>
        <w:rPr>
          <w:rFonts w:hint="eastAsia"/>
        </w:rPr>
        <w:t>检定或校准用液体恒温槽温度稳定性和均匀性的测试，</w:t>
      </w:r>
      <w:r>
        <w:rPr>
          <w:rFonts w:hint="eastAsia"/>
          <w:kern w:val="0"/>
          <w:szCs w:val="20"/>
        </w:rPr>
        <w:t>JJF 2019-2022《液体恒温试验设备温度性能测试规范》</w:t>
      </w:r>
      <w:r>
        <w:t>与光伏组件紫外预处理试验箱的技术要求有所不同，因此，</w:t>
      </w:r>
      <w:r>
        <w:rPr>
          <w:rFonts w:hint="eastAsia"/>
        </w:rPr>
        <w:t>对于</w:t>
      </w:r>
      <w:r>
        <w:rPr>
          <w:rFonts w:hint="eastAsia"/>
          <w:szCs w:val="21"/>
        </w:rPr>
        <w:t>光伏组件紫外预处理试验箱的</w:t>
      </w:r>
      <w:r>
        <w:rPr>
          <w:szCs w:val="21"/>
        </w:rPr>
        <w:t>校准</w:t>
      </w:r>
      <w:r>
        <w:t>无统一的</w:t>
      </w:r>
      <w:r>
        <w:rPr>
          <w:rFonts w:hint="eastAsia"/>
        </w:rPr>
        <w:t>技术</w:t>
      </w:r>
      <w:r>
        <w:t>依据</w:t>
      </w:r>
      <w:r>
        <w:rPr>
          <w:rFonts w:hint="eastAsia" w:ascii="宋体" w:hAnsi="宋体"/>
          <w:szCs w:val="21"/>
        </w:rPr>
        <w:t>。</w:t>
      </w:r>
    </w:p>
    <w:p w14:paraId="7379B353">
      <w:pPr>
        <w:adjustRightInd w:val="0"/>
        <w:spacing w:line="360" w:lineRule="auto"/>
        <w:ind w:firstLine="420" w:firstLineChars="200"/>
        <w:rPr>
          <w:rFonts w:ascii="宋体" w:hAnsi="宋体"/>
          <w:szCs w:val="21"/>
        </w:rPr>
      </w:pPr>
      <w:r>
        <w:rPr>
          <w:rFonts w:hint="eastAsia" w:ascii="宋体" w:hAnsi="宋体"/>
          <w:szCs w:val="21"/>
        </w:rPr>
        <w:t>目前国外没有相关技术规范，本规范水平达到国内先进水平。本规范的制定填补了有色金属行业光伏组件紫外预处理试验箱的校准空白，属于国内首创，水平达到国内领先</w:t>
      </w:r>
      <w:r>
        <w:rPr>
          <w:rFonts w:hint="eastAsia"/>
          <w:szCs w:val="21"/>
        </w:rPr>
        <w:t>。</w:t>
      </w:r>
    </w:p>
    <w:p w14:paraId="4B41836B">
      <w:pPr>
        <w:pStyle w:val="74"/>
        <w:numPr>
          <w:ilvl w:val="0"/>
          <w:numId w:val="0"/>
        </w:numPr>
      </w:pPr>
      <w:r>
        <w:rPr>
          <w:rFonts w:hint="eastAsia"/>
          <w:bCs w:val="0"/>
        </w:rPr>
        <w:t>五、</w:t>
      </w:r>
      <w:r>
        <w:rPr>
          <w:rFonts w:hint="eastAsia"/>
        </w:rPr>
        <w:t>与有关的现行法律、法规和强制性国家标准的关系</w:t>
      </w:r>
    </w:p>
    <w:p w14:paraId="5BE149C9">
      <w:pPr>
        <w:pStyle w:val="58"/>
        <w:rPr>
          <w:rFonts w:ascii="宋体" w:hAnsi="宋体" w:eastAsia="宋体"/>
          <w:color w:val="auto"/>
          <w:kern w:val="2"/>
        </w:rPr>
      </w:pPr>
      <w:r>
        <w:rPr>
          <w:rFonts w:hint="eastAsia" w:ascii="宋体" w:hAnsi="宋体" w:eastAsia="宋体"/>
          <w:color w:val="auto"/>
          <w:kern w:val="2"/>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14:paraId="6D5AC267">
      <w:pPr>
        <w:pStyle w:val="74"/>
        <w:numPr>
          <w:ilvl w:val="0"/>
          <w:numId w:val="0"/>
        </w:numPr>
      </w:pPr>
      <w:bookmarkStart w:id="74" w:name="_Toc464728973"/>
      <w:r>
        <w:rPr>
          <w:rFonts w:hint="eastAsia"/>
          <w:bCs w:val="0"/>
        </w:rPr>
        <w:t>六、</w:t>
      </w:r>
      <w:r>
        <w:rPr>
          <w:rFonts w:hint="eastAsia"/>
        </w:rPr>
        <w:t>规范中涉及的专利或知识产权说明</w:t>
      </w:r>
      <w:bookmarkEnd w:id="74"/>
    </w:p>
    <w:p w14:paraId="2DCE7E5C">
      <w:pPr>
        <w:pStyle w:val="58"/>
        <w:rPr>
          <w:rFonts w:ascii="宋体" w:hAnsi="宋体" w:eastAsia="宋体"/>
          <w:color w:val="auto"/>
          <w:kern w:val="2"/>
        </w:rPr>
      </w:pPr>
      <w:bookmarkStart w:id="75" w:name="_Toc464728974"/>
      <w:r>
        <w:rPr>
          <w:rFonts w:hint="eastAsia" w:ascii="宋体" w:hAnsi="宋体" w:eastAsia="宋体"/>
          <w:color w:val="auto"/>
          <w:kern w:val="2"/>
        </w:rPr>
        <w:t>（无）</w:t>
      </w:r>
    </w:p>
    <w:p w14:paraId="2E05F6C2">
      <w:pPr>
        <w:pStyle w:val="74"/>
        <w:numPr>
          <w:ilvl w:val="0"/>
          <w:numId w:val="0"/>
        </w:numPr>
      </w:pPr>
      <w:r>
        <w:rPr>
          <w:rFonts w:hint="eastAsia"/>
          <w:bCs w:val="0"/>
        </w:rPr>
        <w:t>七、</w:t>
      </w:r>
      <w:r>
        <w:rPr>
          <w:rFonts w:hint="eastAsia"/>
        </w:rPr>
        <w:t>重大分歧意见的处理经过和依据</w:t>
      </w:r>
      <w:bookmarkEnd w:id="75"/>
    </w:p>
    <w:p w14:paraId="3CD9AEFC">
      <w:pPr>
        <w:pStyle w:val="58"/>
        <w:rPr>
          <w:rFonts w:ascii="宋体" w:hAnsi="宋体" w:eastAsia="宋体"/>
          <w:color w:val="auto"/>
          <w:kern w:val="2"/>
        </w:rPr>
      </w:pPr>
      <w:r>
        <w:rPr>
          <w:rFonts w:hint="eastAsia" w:ascii="宋体" w:hAnsi="宋体" w:eastAsia="宋体"/>
          <w:color w:val="auto"/>
          <w:kern w:val="2"/>
        </w:rPr>
        <w:t>（无）</w:t>
      </w:r>
    </w:p>
    <w:p w14:paraId="621DD5D3">
      <w:pPr>
        <w:pStyle w:val="74"/>
        <w:numPr>
          <w:ilvl w:val="0"/>
          <w:numId w:val="0"/>
        </w:numPr>
      </w:pPr>
      <w:r>
        <w:rPr>
          <w:rFonts w:hint="eastAsia"/>
          <w:bCs w:val="0"/>
        </w:rPr>
        <w:t>八、</w:t>
      </w:r>
      <w:r>
        <w:rPr>
          <w:rFonts w:hint="eastAsia"/>
        </w:rPr>
        <w:t>规范作为强制性或推荐性国家（或行业）标准的建议</w:t>
      </w:r>
    </w:p>
    <w:p w14:paraId="73266D17">
      <w:pPr>
        <w:adjustRightInd w:val="0"/>
        <w:spacing w:line="360" w:lineRule="auto"/>
        <w:ind w:firstLine="420" w:firstLineChars="200"/>
        <w:rPr>
          <w:rFonts w:hAnsi="宋体"/>
          <w:szCs w:val="21"/>
        </w:rPr>
      </w:pPr>
      <w:r>
        <w:rPr>
          <w:rFonts w:hint="eastAsia" w:hAnsi="宋体"/>
          <w:szCs w:val="21"/>
        </w:rPr>
        <w:t>建议本规范作为行业计量技术规范，供行业企业参考使用。必要时可根据实际需要，结合其他行业使用要求，申报国家计量技术规范，以满足校准需要。</w:t>
      </w:r>
    </w:p>
    <w:p w14:paraId="05A11A94">
      <w:pPr>
        <w:pStyle w:val="74"/>
        <w:numPr>
          <w:ilvl w:val="0"/>
          <w:numId w:val="0"/>
        </w:numPr>
      </w:pPr>
      <w:bookmarkStart w:id="76" w:name="_Toc464728976"/>
      <w:r>
        <w:rPr>
          <w:rFonts w:hint="eastAsia"/>
          <w:bCs w:val="0"/>
        </w:rPr>
        <w:t>九、</w:t>
      </w:r>
      <w:r>
        <w:rPr>
          <w:rFonts w:hint="eastAsia"/>
        </w:rPr>
        <w:t>贯彻规范的要求和措施建议</w:t>
      </w:r>
      <w:bookmarkEnd w:id="76"/>
    </w:p>
    <w:p w14:paraId="47CD8774">
      <w:pPr>
        <w:pStyle w:val="58"/>
        <w:rPr>
          <w:rFonts w:hAnsi="宋体" w:eastAsia="宋体"/>
          <w:color w:val="auto"/>
          <w:kern w:val="2"/>
        </w:rPr>
      </w:pPr>
      <w:r>
        <w:rPr>
          <w:rFonts w:hint="eastAsia" w:hAnsi="宋体" w:eastAsia="宋体"/>
          <w:color w:val="auto"/>
          <w:kern w:val="2"/>
        </w:rPr>
        <w:t>本规范发布后，中国有色金属行业协会和有色金属行业计量技术委员会应加强本规范的宣传力度，促进光伏组件紫外预处理试验箱生产厂家按照实际情况合理选用校准规程，以促进我国企业的技术进步和产品质量上档次，提高我国产品在国际国内市场的竞争能力。</w:t>
      </w:r>
    </w:p>
    <w:p w14:paraId="09E32F81">
      <w:pPr>
        <w:pStyle w:val="74"/>
        <w:numPr>
          <w:ilvl w:val="0"/>
          <w:numId w:val="0"/>
        </w:numPr>
      </w:pPr>
      <w:bookmarkStart w:id="77" w:name="_Toc464728977"/>
      <w:r>
        <w:rPr>
          <w:rFonts w:hint="eastAsia"/>
          <w:bCs w:val="0"/>
        </w:rPr>
        <w:t>十、</w:t>
      </w:r>
      <w:r>
        <w:rPr>
          <w:rFonts w:hint="eastAsia"/>
        </w:rPr>
        <w:t>废止现行有关规范的建议</w:t>
      </w:r>
      <w:bookmarkEnd w:id="77"/>
    </w:p>
    <w:p w14:paraId="1635D4A3">
      <w:pPr>
        <w:pStyle w:val="58"/>
        <w:rPr>
          <w:rFonts w:hAnsi="宋体" w:eastAsia="宋体"/>
          <w:color w:val="auto"/>
          <w:kern w:val="2"/>
        </w:rPr>
      </w:pPr>
      <w:r>
        <w:rPr>
          <w:rFonts w:hint="eastAsia" w:hAnsi="宋体" w:eastAsia="宋体"/>
          <w:color w:val="auto"/>
          <w:kern w:val="2"/>
        </w:rPr>
        <w:t>（无）。</w:t>
      </w:r>
    </w:p>
    <w:p w14:paraId="1E3D872E">
      <w:pPr>
        <w:pStyle w:val="74"/>
        <w:numPr>
          <w:ilvl w:val="0"/>
          <w:numId w:val="0"/>
        </w:numPr>
      </w:pPr>
      <w:r>
        <w:rPr>
          <w:rFonts w:hint="eastAsia"/>
          <w:bCs w:val="0"/>
        </w:rPr>
        <w:t>十一、</w:t>
      </w:r>
      <w:r>
        <w:rPr>
          <w:rFonts w:hint="eastAsia"/>
        </w:rPr>
        <w:t>预期效果</w:t>
      </w:r>
    </w:p>
    <w:p w14:paraId="534DE4B4">
      <w:pPr>
        <w:pStyle w:val="58"/>
        <w:rPr>
          <w:rFonts w:hAnsi="宋体" w:eastAsia="宋体"/>
          <w:color w:val="auto"/>
          <w:kern w:val="2"/>
        </w:rPr>
      </w:pPr>
      <w:r>
        <w:rPr>
          <w:rFonts w:hint="eastAsia" w:hAnsi="宋体" w:eastAsia="宋体"/>
          <w:color w:val="auto"/>
          <w:kern w:val="2"/>
        </w:rPr>
        <w:t>光伏组件紫外预处理试验箱校准规范的制定，具有极大的经济效益和社会效益，填补了有色金属行业领域校准空白，能够很好的满足有色金属领域分析检测实验室对于光伏组件紫外预处理试验箱的校准需求，进而保证试验结果的可信度，使得产品的安全性。</w:t>
      </w:r>
    </w:p>
    <w:p w14:paraId="2FBCAD6E">
      <w:pPr>
        <w:pStyle w:val="74"/>
        <w:numPr>
          <w:ilvl w:val="0"/>
          <w:numId w:val="0"/>
        </w:numPr>
      </w:pPr>
      <w:r>
        <w:rPr>
          <w:rFonts w:hint="eastAsia"/>
          <w:bCs w:val="0"/>
        </w:rPr>
        <w:t>十二、</w:t>
      </w:r>
      <w:r>
        <w:rPr>
          <w:rFonts w:hint="eastAsia"/>
        </w:rPr>
        <w:t>其他应予说明的事项</w:t>
      </w:r>
    </w:p>
    <w:p w14:paraId="7DD62649">
      <w:pPr>
        <w:pStyle w:val="58"/>
      </w:pPr>
      <w:r>
        <w:rPr>
          <w:rFonts w:hint="eastAsia"/>
        </w:rPr>
        <w:t>（无）。</w:t>
      </w:r>
    </w:p>
    <w:p w14:paraId="4C542205">
      <w:pPr>
        <w:pStyle w:val="58"/>
      </w:pPr>
      <w:r>
        <w:t xml:space="preserve">  </w:t>
      </w:r>
    </w:p>
    <w:p w14:paraId="69763C9F">
      <w:pPr>
        <w:pStyle w:val="58"/>
      </w:pPr>
    </w:p>
    <w:p w14:paraId="5500D17B">
      <w:pPr>
        <w:pStyle w:val="58"/>
      </w:pPr>
    </w:p>
    <w:p w14:paraId="09DB8B1A">
      <w:pPr>
        <w:pStyle w:val="58"/>
      </w:pPr>
    </w:p>
    <w:p w14:paraId="5EB8D0D8">
      <w:pPr>
        <w:pStyle w:val="58"/>
      </w:pPr>
    </w:p>
    <w:p w14:paraId="4B8E7AAB">
      <w:pPr>
        <w:pStyle w:val="58"/>
      </w:pPr>
    </w:p>
    <w:p w14:paraId="71B4849A">
      <w:pPr>
        <w:pStyle w:val="58"/>
      </w:pPr>
    </w:p>
    <w:p w14:paraId="2473EDDA">
      <w:pPr>
        <w:pStyle w:val="58"/>
      </w:pPr>
    </w:p>
    <w:p w14:paraId="32CD2902">
      <w:pPr>
        <w:pStyle w:val="58"/>
      </w:pPr>
    </w:p>
    <w:p w14:paraId="52DF4B62">
      <w:pPr>
        <w:pStyle w:val="58"/>
      </w:pPr>
    </w:p>
    <w:p w14:paraId="081EA2DF">
      <w:pPr>
        <w:pStyle w:val="58"/>
        <w:jc w:val="right"/>
      </w:pPr>
      <w:r>
        <w:t>《光伏组件紫外预处理试验箱校准规范》编制组  2024年</w:t>
      </w:r>
      <w:r>
        <w:rPr>
          <w:rFonts w:hint="eastAsia"/>
          <w:lang w:val="en-US" w:eastAsia="zh-CN"/>
        </w:rPr>
        <w:t>10</w:t>
      </w:r>
      <w:bookmarkStart w:id="79" w:name="_GoBack"/>
      <w:bookmarkEnd w:id="79"/>
      <w:r>
        <w:t>月</w:t>
      </w:r>
    </w:p>
    <w:p w14:paraId="3215EE22">
      <w:pPr>
        <w:pStyle w:val="58"/>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D237">
    <w:pPr>
      <w:pStyle w:val="73"/>
      <w:rPr>
        <w:rStyle w:val="45"/>
      </w:rPr>
    </w:pPr>
    <w:r>
      <w:rPr>
        <w:rStyle w:val="45"/>
      </w:rPr>
      <w:fldChar w:fldCharType="begin"/>
    </w:r>
    <w:r>
      <w:rPr>
        <w:rStyle w:val="45"/>
      </w:rPr>
      <w:instrText xml:space="preserve">PAGE  </w:instrText>
    </w:r>
    <w:r>
      <w:rPr>
        <w:rStyle w:val="45"/>
      </w:rPr>
      <w:fldChar w:fldCharType="separate"/>
    </w:r>
    <w:r>
      <w:rPr>
        <w:rStyle w:val="45"/>
      </w:rPr>
      <w:t>I</w:t>
    </w:r>
    <w:r>
      <w:rPr>
        <w:rStyle w:val="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82EB1">
    <w:pPr>
      <w:pStyle w:val="69"/>
      <w:rPr>
        <w:rStyle w:val="45"/>
      </w:rPr>
    </w:pPr>
    <w:r>
      <w:rPr>
        <w:rStyle w:val="45"/>
      </w:rPr>
      <w:fldChar w:fldCharType="begin"/>
    </w:r>
    <w:r>
      <w:rPr>
        <w:rStyle w:val="45"/>
      </w:rPr>
      <w:instrText xml:space="preserve">PAGE  </w:instrText>
    </w:r>
    <w:r>
      <w:rPr>
        <w:rStyle w:val="45"/>
      </w:rPr>
      <w:fldChar w:fldCharType="separate"/>
    </w:r>
    <w:r>
      <w:rPr>
        <w:rStyle w:val="45"/>
      </w:rPr>
      <w:t>II</w:t>
    </w:r>
    <w:r>
      <w:rPr>
        <w:rStyle w:val="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E9E91">
    <w:pPr>
      <w:pStyle w:val="73"/>
      <w:jc w:val="center"/>
      <w:rPr>
        <w:rStyle w:val="45"/>
      </w:rPr>
    </w:pPr>
    <w:r>
      <w:fldChar w:fldCharType="begin"/>
    </w:r>
    <w:r>
      <w:rPr>
        <w:rStyle w:val="45"/>
      </w:rPr>
      <w:instrText xml:space="preserve">PAGE  </w:instrText>
    </w:r>
    <w:r>
      <w:fldChar w:fldCharType="separate"/>
    </w:r>
    <w:r>
      <w:rPr>
        <w:rStyle w:val="45"/>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063A">
    <w:pPr>
      <w:pStyle w:val="30"/>
      <w:jc w:val="both"/>
    </w:pPr>
  </w:p>
  <w:p w14:paraId="3F60E32D">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FB988">
    <w:pPr>
      <w:pStyle w:val="89"/>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9B2D2">
    <w:pPr>
      <w:pStyle w:val="93"/>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56109">
    <w:pPr>
      <w:pStyle w:val="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7947F5"/>
    <w:multiLevelType w:val="multilevel"/>
    <w:tmpl w:val="297947F5"/>
    <w:lvl w:ilvl="0" w:tentative="0">
      <w:start w:val="1"/>
      <w:numFmt w:val="japaneseCounting"/>
      <w:pStyle w:val="74"/>
      <w:lvlText w:val="%1、"/>
      <w:lvlJc w:val="left"/>
      <w:pPr>
        <w:ind w:left="127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8"/>
  </w:num>
  <w:num w:numId="3">
    <w:abstractNumId w:val="9"/>
  </w:num>
  <w:num w:numId="4">
    <w:abstractNumId w:val="10"/>
  </w:num>
  <w:num w:numId="5">
    <w:abstractNumId w:val="0"/>
  </w:num>
  <w:num w:numId="6">
    <w:abstractNumId w:val="3"/>
  </w:num>
  <w:num w:numId="7">
    <w:abstractNumId w:val="7"/>
  </w:num>
  <w:num w:numId="8">
    <w:abstractNumId w:val="2"/>
  </w:num>
  <w:num w:numId="9">
    <w:abstractNumId w:val="6"/>
  </w:num>
  <w:num w:numId="10">
    <w:abstractNumId w:val="1"/>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2IyNzk4M2Q5MzBiN2E3MzA0OGE1YzlkODY0MjQifQ=="/>
  </w:docVars>
  <w:rsids>
    <w:rsidRoot w:val="00693668"/>
    <w:rsid w:val="00001F60"/>
    <w:rsid w:val="000038F0"/>
    <w:rsid w:val="00004648"/>
    <w:rsid w:val="00013992"/>
    <w:rsid w:val="00014C66"/>
    <w:rsid w:val="000211BF"/>
    <w:rsid w:val="000237D4"/>
    <w:rsid w:val="0002700F"/>
    <w:rsid w:val="000309D7"/>
    <w:rsid w:val="00032AC7"/>
    <w:rsid w:val="00032F98"/>
    <w:rsid w:val="00034584"/>
    <w:rsid w:val="00036A21"/>
    <w:rsid w:val="00036F02"/>
    <w:rsid w:val="00040A01"/>
    <w:rsid w:val="0004299E"/>
    <w:rsid w:val="00043D6D"/>
    <w:rsid w:val="00057128"/>
    <w:rsid w:val="0005764E"/>
    <w:rsid w:val="000657B2"/>
    <w:rsid w:val="0006679C"/>
    <w:rsid w:val="0007070D"/>
    <w:rsid w:val="00073A74"/>
    <w:rsid w:val="00084878"/>
    <w:rsid w:val="000971D5"/>
    <w:rsid w:val="000A0366"/>
    <w:rsid w:val="000C772A"/>
    <w:rsid w:val="000D1F80"/>
    <w:rsid w:val="000F15FB"/>
    <w:rsid w:val="000F714B"/>
    <w:rsid w:val="00100912"/>
    <w:rsid w:val="00104CBC"/>
    <w:rsid w:val="001164A0"/>
    <w:rsid w:val="0012155C"/>
    <w:rsid w:val="00122AD8"/>
    <w:rsid w:val="00122CAF"/>
    <w:rsid w:val="00123CAD"/>
    <w:rsid w:val="00124DE4"/>
    <w:rsid w:val="00136813"/>
    <w:rsid w:val="0014120B"/>
    <w:rsid w:val="00150062"/>
    <w:rsid w:val="001527ED"/>
    <w:rsid w:val="0016493A"/>
    <w:rsid w:val="001859F4"/>
    <w:rsid w:val="0019431C"/>
    <w:rsid w:val="001A08EB"/>
    <w:rsid w:val="001A4F75"/>
    <w:rsid w:val="001B76E1"/>
    <w:rsid w:val="001C0648"/>
    <w:rsid w:val="001C13CE"/>
    <w:rsid w:val="001C7BB8"/>
    <w:rsid w:val="001D0501"/>
    <w:rsid w:val="001D1317"/>
    <w:rsid w:val="001E0288"/>
    <w:rsid w:val="001E09C6"/>
    <w:rsid w:val="0020375B"/>
    <w:rsid w:val="00220437"/>
    <w:rsid w:val="00225EC9"/>
    <w:rsid w:val="00235374"/>
    <w:rsid w:val="00247A7D"/>
    <w:rsid w:val="00255EB1"/>
    <w:rsid w:val="002732FF"/>
    <w:rsid w:val="00275F7A"/>
    <w:rsid w:val="00280BE9"/>
    <w:rsid w:val="002849BB"/>
    <w:rsid w:val="00291548"/>
    <w:rsid w:val="002977EC"/>
    <w:rsid w:val="002A1305"/>
    <w:rsid w:val="002B225D"/>
    <w:rsid w:val="002D0634"/>
    <w:rsid w:val="002D16B1"/>
    <w:rsid w:val="002D2103"/>
    <w:rsid w:val="002E3050"/>
    <w:rsid w:val="002E6C19"/>
    <w:rsid w:val="002F2867"/>
    <w:rsid w:val="002F4E61"/>
    <w:rsid w:val="002F6135"/>
    <w:rsid w:val="003012C4"/>
    <w:rsid w:val="00305CB9"/>
    <w:rsid w:val="00307A90"/>
    <w:rsid w:val="00314BA2"/>
    <w:rsid w:val="0031735F"/>
    <w:rsid w:val="0032338B"/>
    <w:rsid w:val="0033057E"/>
    <w:rsid w:val="003318C1"/>
    <w:rsid w:val="00335FEC"/>
    <w:rsid w:val="0034125E"/>
    <w:rsid w:val="00343AD0"/>
    <w:rsid w:val="00352269"/>
    <w:rsid w:val="00366AF1"/>
    <w:rsid w:val="00373555"/>
    <w:rsid w:val="0037609A"/>
    <w:rsid w:val="00397407"/>
    <w:rsid w:val="003B0148"/>
    <w:rsid w:val="003B06FA"/>
    <w:rsid w:val="003B314C"/>
    <w:rsid w:val="003C2376"/>
    <w:rsid w:val="003C685D"/>
    <w:rsid w:val="003E10E7"/>
    <w:rsid w:val="003E237F"/>
    <w:rsid w:val="003F2C11"/>
    <w:rsid w:val="00400BF2"/>
    <w:rsid w:val="0040777C"/>
    <w:rsid w:val="00411DC2"/>
    <w:rsid w:val="00415481"/>
    <w:rsid w:val="0042558A"/>
    <w:rsid w:val="004257BB"/>
    <w:rsid w:val="00425D1F"/>
    <w:rsid w:val="004315D8"/>
    <w:rsid w:val="0043458C"/>
    <w:rsid w:val="004508BB"/>
    <w:rsid w:val="00455FE9"/>
    <w:rsid w:val="0046211B"/>
    <w:rsid w:val="00464019"/>
    <w:rsid w:val="0048362B"/>
    <w:rsid w:val="00497039"/>
    <w:rsid w:val="004A27E5"/>
    <w:rsid w:val="004A4DA4"/>
    <w:rsid w:val="004B1DE2"/>
    <w:rsid w:val="004B3BD5"/>
    <w:rsid w:val="004C6FDF"/>
    <w:rsid w:val="004E1361"/>
    <w:rsid w:val="004E4C45"/>
    <w:rsid w:val="004E5080"/>
    <w:rsid w:val="004E5EFD"/>
    <w:rsid w:val="00515999"/>
    <w:rsid w:val="00521FA9"/>
    <w:rsid w:val="00526AEB"/>
    <w:rsid w:val="0052761B"/>
    <w:rsid w:val="005305AE"/>
    <w:rsid w:val="00531FA0"/>
    <w:rsid w:val="00536268"/>
    <w:rsid w:val="00536BFA"/>
    <w:rsid w:val="00537943"/>
    <w:rsid w:val="00550C7E"/>
    <w:rsid w:val="00553062"/>
    <w:rsid w:val="005535AA"/>
    <w:rsid w:val="0055489A"/>
    <w:rsid w:val="00556AC4"/>
    <w:rsid w:val="00556E9C"/>
    <w:rsid w:val="005608DA"/>
    <w:rsid w:val="00567271"/>
    <w:rsid w:val="005709C3"/>
    <w:rsid w:val="0059121E"/>
    <w:rsid w:val="00593500"/>
    <w:rsid w:val="005944B9"/>
    <w:rsid w:val="005B3A80"/>
    <w:rsid w:val="005B5BAB"/>
    <w:rsid w:val="005C0BE7"/>
    <w:rsid w:val="005C2448"/>
    <w:rsid w:val="005C769A"/>
    <w:rsid w:val="005D60F8"/>
    <w:rsid w:val="005D7687"/>
    <w:rsid w:val="005E67C7"/>
    <w:rsid w:val="005F42DD"/>
    <w:rsid w:val="005F759F"/>
    <w:rsid w:val="00601ADF"/>
    <w:rsid w:val="00606487"/>
    <w:rsid w:val="00623451"/>
    <w:rsid w:val="00624A40"/>
    <w:rsid w:val="00625140"/>
    <w:rsid w:val="00627726"/>
    <w:rsid w:val="00633572"/>
    <w:rsid w:val="00636E32"/>
    <w:rsid w:val="00637AB5"/>
    <w:rsid w:val="00640443"/>
    <w:rsid w:val="00644C6D"/>
    <w:rsid w:val="006510D6"/>
    <w:rsid w:val="00660A77"/>
    <w:rsid w:val="00667FDB"/>
    <w:rsid w:val="00672533"/>
    <w:rsid w:val="006738AA"/>
    <w:rsid w:val="00676748"/>
    <w:rsid w:val="006820CD"/>
    <w:rsid w:val="006837DC"/>
    <w:rsid w:val="00683E68"/>
    <w:rsid w:val="00686643"/>
    <w:rsid w:val="00693668"/>
    <w:rsid w:val="006B3185"/>
    <w:rsid w:val="006B43C4"/>
    <w:rsid w:val="006B56BB"/>
    <w:rsid w:val="006C188A"/>
    <w:rsid w:val="006C2258"/>
    <w:rsid w:val="006C2AF8"/>
    <w:rsid w:val="006D1B98"/>
    <w:rsid w:val="006D7E99"/>
    <w:rsid w:val="006E11F0"/>
    <w:rsid w:val="006F1EDB"/>
    <w:rsid w:val="00724E03"/>
    <w:rsid w:val="00733C71"/>
    <w:rsid w:val="00735A75"/>
    <w:rsid w:val="007373AB"/>
    <w:rsid w:val="00740702"/>
    <w:rsid w:val="00743A97"/>
    <w:rsid w:val="00743BA2"/>
    <w:rsid w:val="00743BAC"/>
    <w:rsid w:val="00746BAC"/>
    <w:rsid w:val="00750ED3"/>
    <w:rsid w:val="00764D0A"/>
    <w:rsid w:val="00765621"/>
    <w:rsid w:val="00770269"/>
    <w:rsid w:val="007901C0"/>
    <w:rsid w:val="007902D1"/>
    <w:rsid w:val="007A3BEE"/>
    <w:rsid w:val="007C15E3"/>
    <w:rsid w:val="007E56C9"/>
    <w:rsid w:val="00804BC8"/>
    <w:rsid w:val="00817131"/>
    <w:rsid w:val="00820F69"/>
    <w:rsid w:val="00824B04"/>
    <w:rsid w:val="008353D7"/>
    <w:rsid w:val="008461B6"/>
    <w:rsid w:val="0085122B"/>
    <w:rsid w:val="0086056F"/>
    <w:rsid w:val="0086378F"/>
    <w:rsid w:val="00865F38"/>
    <w:rsid w:val="008754EE"/>
    <w:rsid w:val="00876D87"/>
    <w:rsid w:val="008840F2"/>
    <w:rsid w:val="00887573"/>
    <w:rsid w:val="008B22FC"/>
    <w:rsid w:val="008B38E0"/>
    <w:rsid w:val="008C672E"/>
    <w:rsid w:val="008C7D6D"/>
    <w:rsid w:val="008E415E"/>
    <w:rsid w:val="008E7BF6"/>
    <w:rsid w:val="008F1961"/>
    <w:rsid w:val="008F5DCA"/>
    <w:rsid w:val="009034C1"/>
    <w:rsid w:val="009044A5"/>
    <w:rsid w:val="009052E4"/>
    <w:rsid w:val="009111C1"/>
    <w:rsid w:val="00913ED1"/>
    <w:rsid w:val="00933D2C"/>
    <w:rsid w:val="009359EC"/>
    <w:rsid w:val="00944D55"/>
    <w:rsid w:val="00946B7D"/>
    <w:rsid w:val="009513C5"/>
    <w:rsid w:val="009549F4"/>
    <w:rsid w:val="00954DA4"/>
    <w:rsid w:val="00967A11"/>
    <w:rsid w:val="00967BBB"/>
    <w:rsid w:val="00971240"/>
    <w:rsid w:val="009737CF"/>
    <w:rsid w:val="00982373"/>
    <w:rsid w:val="00985F0B"/>
    <w:rsid w:val="009919FE"/>
    <w:rsid w:val="009A12AB"/>
    <w:rsid w:val="009B4929"/>
    <w:rsid w:val="009C0597"/>
    <w:rsid w:val="009C2D10"/>
    <w:rsid w:val="009C3FBE"/>
    <w:rsid w:val="009D79FA"/>
    <w:rsid w:val="009E08CA"/>
    <w:rsid w:val="009E1F15"/>
    <w:rsid w:val="009E3D09"/>
    <w:rsid w:val="009F420F"/>
    <w:rsid w:val="00A06113"/>
    <w:rsid w:val="00A11A21"/>
    <w:rsid w:val="00A12727"/>
    <w:rsid w:val="00A1378A"/>
    <w:rsid w:val="00A1497C"/>
    <w:rsid w:val="00A15577"/>
    <w:rsid w:val="00A27A83"/>
    <w:rsid w:val="00A30766"/>
    <w:rsid w:val="00A3211C"/>
    <w:rsid w:val="00A325BC"/>
    <w:rsid w:val="00A363F7"/>
    <w:rsid w:val="00A40585"/>
    <w:rsid w:val="00A40E4F"/>
    <w:rsid w:val="00A47FE2"/>
    <w:rsid w:val="00A56163"/>
    <w:rsid w:val="00A57E1E"/>
    <w:rsid w:val="00A77511"/>
    <w:rsid w:val="00A7790F"/>
    <w:rsid w:val="00A8043A"/>
    <w:rsid w:val="00A8426B"/>
    <w:rsid w:val="00A86AF0"/>
    <w:rsid w:val="00A872B0"/>
    <w:rsid w:val="00A87866"/>
    <w:rsid w:val="00AA53FB"/>
    <w:rsid w:val="00AB1F90"/>
    <w:rsid w:val="00AC0924"/>
    <w:rsid w:val="00AC1E7A"/>
    <w:rsid w:val="00AD093B"/>
    <w:rsid w:val="00AD36E8"/>
    <w:rsid w:val="00AE0B35"/>
    <w:rsid w:val="00AE47AC"/>
    <w:rsid w:val="00AF7111"/>
    <w:rsid w:val="00B056DA"/>
    <w:rsid w:val="00B05E25"/>
    <w:rsid w:val="00B07889"/>
    <w:rsid w:val="00B07D3B"/>
    <w:rsid w:val="00B369B6"/>
    <w:rsid w:val="00B43636"/>
    <w:rsid w:val="00B45E9C"/>
    <w:rsid w:val="00B53389"/>
    <w:rsid w:val="00B60FA7"/>
    <w:rsid w:val="00B614F2"/>
    <w:rsid w:val="00B706F7"/>
    <w:rsid w:val="00B7116A"/>
    <w:rsid w:val="00B75677"/>
    <w:rsid w:val="00B774E7"/>
    <w:rsid w:val="00B817F8"/>
    <w:rsid w:val="00BB316D"/>
    <w:rsid w:val="00BB4554"/>
    <w:rsid w:val="00BB7985"/>
    <w:rsid w:val="00BC66A0"/>
    <w:rsid w:val="00BC6B82"/>
    <w:rsid w:val="00BF4703"/>
    <w:rsid w:val="00C03A4F"/>
    <w:rsid w:val="00C058B2"/>
    <w:rsid w:val="00C10883"/>
    <w:rsid w:val="00C113A5"/>
    <w:rsid w:val="00C22307"/>
    <w:rsid w:val="00C2681C"/>
    <w:rsid w:val="00C27739"/>
    <w:rsid w:val="00C3112F"/>
    <w:rsid w:val="00C34261"/>
    <w:rsid w:val="00C40CAE"/>
    <w:rsid w:val="00C5059F"/>
    <w:rsid w:val="00C53BDD"/>
    <w:rsid w:val="00C5550F"/>
    <w:rsid w:val="00C57BAB"/>
    <w:rsid w:val="00C665B9"/>
    <w:rsid w:val="00C66C85"/>
    <w:rsid w:val="00C70EA3"/>
    <w:rsid w:val="00C7537E"/>
    <w:rsid w:val="00C75FC3"/>
    <w:rsid w:val="00C8056F"/>
    <w:rsid w:val="00C81A49"/>
    <w:rsid w:val="00C86EE5"/>
    <w:rsid w:val="00CB750D"/>
    <w:rsid w:val="00CB7CDF"/>
    <w:rsid w:val="00CC3C55"/>
    <w:rsid w:val="00CC3DDD"/>
    <w:rsid w:val="00CC491D"/>
    <w:rsid w:val="00CC52E3"/>
    <w:rsid w:val="00CD2D13"/>
    <w:rsid w:val="00CD759E"/>
    <w:rsid w:val="00CF3CAA"/>
    <w:rsid w:val="00D01726"/>
    <w:rsid w:val="00D11636"/>
    <w:rsid w:val="00D16568"/>
    <w:rsid w:val="00D17115"/>
    <w:rsid w:val="00D25D69"/>
    <w:rsid w:val="00D436F5"/>
    <w:rsid w:val="00D6471A"/>
    <w:rsid w:val="00D71DEC"/>
    <w:rsid w:val="00D749DE"/>
    <w:rsid w:val="00D81C1D"/>
    <w:rsid w:val="00D85454"/>
    <w:rsid w:val="00D86648"/>
    <w:rsid w:val="00D903E4"/>
    <w:rsid w:val="00DA22D1"/>
    <w:rsid w:val="00DA3611"/>
    <w:rsid w:val="00DB4F65"/>
    <w:rsid w:val="00DD6769"/>
    <w:rsid w:val="00DD7D39"/>
    <w:rsid w:val="00DE144C"/>
    <w:rsid w:val="00DE7E15"/>
    <w:rsid w:val="00E019C6"/>
    <w:rsid w:val="00E0219F"/>
    <w:rsid w:val="00E22714"/>
    <w:rsid w:val="00E23465"/>
    <w:rsid w:val="00E31A7B"/>
    <w:rsid w:val="00E32480"/>
    <w:rsid w:val="00E544F0"/>
    <w:rsid w:val="00E71DCC"/>
    <w:rsid w:val="00E7212F"/>
    <w:rsid w:val="00E734F2"/>
    <w:rsid w:val="00E82471"/>
    <w:rsid w:val="00E911BC"/>
    <w:rsid w:val="00EA495E"/>
    <w:rsid w:val="00EB2994"/>
    <w:rsid w:val="00EC149D"/>
    <w:rsid w:val="00ED5F91"/>
    <w:rsid w:val="00ED67DD"/>
    <w:rsid w:val="00ED763D"/>
    <w:rsid w:val="00ED766A"/>
    <w:rsid w:val="00EE0476"/>
    <w:rsid w:val="00EE5988"/>
    <w:rsid w:val="00F10C9E"/>
    <w:rsid w:val="00F13CE4"/>
    <w:rsid w:val="00F14A09"/>
    <w:rsid w:val="00F22B01"/>
    <w:rsid w:val="00F32186"/>
    <w:rsid w:val="00F3447A"/>
    <w:rsid w:val="00F45BA8"/>
    <w:rsid w:val="00F507FB"/>
    <w:rsid w:val="00F533AD"/>
    <w:rsid w:val="00F5644A"/>
    <w:rsid w:val="00F7167F"/>
    <w:rsid w:val="00F71F31"/>
    <w:rsid w:val="00F7369D"/>
    <w:rsid w:val="00F80059"/>
    <w:rsid w:val="00F812C6"/>
    <w:rsid w:val="00F91E84"/>
    <w:rsid w:val="00FA4CA4"/>
    <w:rsid w:val="00FA6198"/>
    <w:rsid w:val="00FA7260"/>
    <w:rsid w:val="00FB34E5"/>
    <w:rsid w:val="00FC7BF3"/>
    <w:rsid w:val="00FD235D"/>
    <w:rsid w:val="00FD7FCA"/>
    <w:rsid w:val="00FE0C1C"/>
    <w:rsid w:val="00FE17CA"/>
    <w:rsid w:val="00FE1932"/>
    <w:rsid w:val="00FE1A74"/>
    <w:rsid w:val="00FE36D2"/>
    <w:rsid w:val="00FE4ACB"/>
    <w:rsid w:val="00FF289A"/>
    <w:rsid w:val="00FF5630"/>
    <w:rsid w:val="01391B68"/>
    <w:rsid w:val="02F703B0"/>
    <w:rsid w:val="07DC0ED5"/>
    <w:rsid w:val="0904785D"/>
    <w:rsid w:val="09573966"/>
    <w:rsid w:val="0A781AE7"/>
    <w:rsid w:val="0BB663E8"/>
    <w:rsid w:val="0CCA0314"/>
    <w:rsid w:val="0D975F7E"/>
    <w:rsid w:val="12995D7D"/>
    <w:rsid w:val="13AE36C8"/>
    <w:rsid w:val="14317D7D"/>
    <w:rsid w:val="14FE0CE9"/>
    <w:rsid w:val="158E7867"/>
    <w:rsid w:val="174C2AB4"/>
    <w:rsid w:val="1F5A1A25"/>
    <w:rsid w:val="1F714057"/>
    <w:rsid w:val="208E75B3"/>
    <w:rsid w:val="218A16C9"/>
    <w:rsid w:val="21BE3478"/>
    <w:rsid w:val="21D04080"/>
    <w:rsid w:val="22423DCF"/>
    <w:rsid w:val="23A74BBD"/>
    <w:rsid w:val="23D43A72"/>
    <w:rsid w:val="29846CB3"/>
    <w:rsid w:val="29936EB5"/>
    <w:rsid w:val="29E46257"/>
    <w:rsid w:val="2A4110A1"/>
    <w:rsid w:val="2AB85E2C"/>
    <w:rsid w:val="2C281A12"/>
    <w:rsid w:val="2F4F68AC"/>
    <w:rsid w:val="2FBE527A"/>
    <w:rsid w:val="31B57A58"/>
    <w:rsid w:val="325F3B1A"/>
    <w:rsid w:val="33107F2E"/>
    <w:rsid w:val="34745E77"/>
    <w:rsid w:val="36AE69D8"/>
    <w:rsid w:val="38B6063A"/>
    <w:rsid w:val="39E63C45"/>
    <w:rsid w:val="3A910669"/>
    <w:rsid w:val="3BFA1058"/>
    <w:rsid w:val="3EBA5BC3"/>
    <w:rsid w:val="420E5348"/>
    <w:rsid w:val="44100726"/>
    <w:rsid w:val="44347A9B"/>
    <w:rsid w:val="456D3D97"/>
    <w:rsid w:val="45E87405"/>
    <w:rsid w:val="46474D73"/>
    <w:rsid w:val="464E6392"/>
    <w:rsid w:val="48BE5C4B"/>
    <w:rsid w:val="48D21D3E"/>
    <w:rsid w:val="49214E6F"/>
    <w:rsid w:val="4D432356"/>
    <w:rsid w:val="4E3430C7"/>
    <w:rsid w:val="52A97DDB"/>
    <w:rsid w:val="56154CA2"/>
    <w:rsid w:val="58B15E13"/>
    <w:rsid w:val="5A931503"/>
    <w:rsid w:val="5A971C98"/>
    <w:rsid w:val="5AFA5C95"/>
    <w:rsid w:val="5CDE078E"/>
    <w:rsid w:val="5DC655CC"/>
    <w:rsid w:val="5F776EED"/>
    <w:rsid w:val="605176D9"/>
    <w:rsid w:val="63F828E6"/>
    <w:rsid w:val="654D6460"/>
    <w:rsid w:val="67357B43"/>
    <w:rsid w:val="6A185E9C"/>
    <w:rsid w:val="6AB57C02"/>
    <w:rsid w:val="6B27051F"/>
    <w:rsid w:val="6B753BDA"/>
    <w:rsid w:val="6B770841"/>
    <w:rsid w:val="6E8A0C2B"/>
    <w:rsid w:val="6EF60757"/>
    <w:rsid w:val="6FBC77B8"/>
    <w:rsid w:val="70FA146A"/>
    <w:rsid w:val="710228B1"/>
    <w:rsid w:val="73A7009A"/>
    <w:rsid w:val="73B95B2E"/>
    <w:rsid w:val="74130018"/>
    <w:rsid w:val="76A0413E"/>
    <w:rsid w:val="77CE2BEC"/>
    <w:rsid w:val="7AC757F1"/>
    <w:rsid w:val="7BA80065"/>
    <w:rsid w:val="7D6B27F5"/>
    <w:rsid w:val="7D700DB4"/>
    <w:rsid w:val="7E071551"/>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06"/>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07"/>
    <w:autoRedefine/>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17" w:lineRule="auto"/>
      <w:outlineLvl w:val="6"/>
    </w:pPr>
    <w:rPr>
      <w:b/>
      <w:bCs/>
      <w:sz w:val="24"/>
    </w:rPr>
  </w:style>
  <w:style w:type="paragraph" w:styleId="9">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autoRedefine/>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autoRedefine/>
    <w:qFormat/>
    <w:uiPriority w:val="0"/>
    <w:rPr>
      <w:sz w:val="18"/>
      <w:szCs w:val="18"/>
    </w:rPr>
  </w:style>
  <w:style w:type="paragraph" w:styleId="30">
    <w:name w:val="footer"/>
    <w:basedOn w:val="1"/>
    <w:link w:val="285"/>
    <w:autoRedefine/>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0"/>
  </w:style>
  <w:style w:type="paragraph" w:styleId="35">
    <w:name w:val="Body Text 2"/>
    <w:basedOn w:val="1"/>
    <w:link w:val="323"/>
    <w:autoRedefine/>
    <w:unhideWhenUsed/>
    <w:qFormat/>
    <w:uiPriority w:val="99"/>
    <w:pPr>
      <w:spacing w:after="120" w:line="480" w:lineRule="auto"/>
      <w:jc w:val="center"/>
    </w:pPr>
    <w:rPr>
      <w:bCs/>
      <w:szCs w:val="21"/>
    </w:rPr>
  </w:style>
  <w:style w:type="paragraph" w:styleId="36">
    <w:name w:val="HTML Preformatted"/>
    <w:basedOn w:val="1"/>
    <w:autoRedefine/>
    <w:qFormat/>
    <w:uiPriority w:val="0"/>
    <w:rPr>
      <w:rFonts w:ascii="Courier New" w:hAnsi="Courier New" w:cs="Courier New"/>
      <w:sz w:val="20"/>
      <w:szCs w:val="20"/>
    </w:rPr>
  </w:style>
  <w:style w:type="paragraph" w:styleId="3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autoRedefine/>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4">
    <w:name w:val="Strong"/>
    <w:autoRedefine/>
    <w:qFormat/>
    <w:uiPriority w:val="22"/>
    <w:rPr>
      <w:b/>
      <w:bCs/>
    </w:rPr>
  </w:style>
  <w:style w:type="character" w:styleId="45">
    <w:name w:val="page number"/>
    <w:autoRedefine/>
    <w:qFormat/>
    <w:uiPriority w:val="0"/>
    <w:rPr>
      <w:rFonts w:ascii="Times New Roman" w:hAnsi="Times New Roman" w:eastAsia="宋体"/>
      <w:sz w:val="18"/>
    </w:rPr>
  </w:style>
  <w:style w:type="character" w:styleId="46">
    <w:name w:val="FollowedHyperlink"/>
    <w:autoRedefine/>
    <w:unhideWhenUsed/>
    <w:qFormat/>
    <w:uiPriority w:val="0"/>
    <w:rPr>
      <w:color w:val="800080"/>
      <w:u w:val="single"/>
    </w:rPr>
  </w:style>
  <w:style w:type="character" w:styleId="47">
    <w:name w:val="HTML Definition"/>
    <w:autoRedefine/>
    <w:qFormat/>
    <w:uiPriority w:val="0"/>
    <w:rPr>
      <w:i/>
      <w:iCs/>
    </w:rPr>
  </w:style>
  <w:style w:type="character" w:styleId="48">
    <w:name w:val="HTML Typewriter"/>
    <w:autoRedefine/>
    <w:qFormat/>
    <w:uiPriority w:val="0"/>
    <w:rPr>
      <w:rFonts w:ascii="Courier New" w:hAnsi="Courier New"/>
      <w:sz w:val="20"/>
      <w:szCs w:val="20"/>
    </w:rPr>
  </w:style>
  <w:style w:type="character" w:styleId="49">
    <w:name w:val="HTML Acronym"/>
    <w:basedOn w:val="43"/>
    <w:autoRedefine/>
    <w:qFormat/>
    <w:uiPriority w:val="0"/>
  </w:style>
  <w:style w:type="character" w:styleId="50">
    <w:name w:val="HTML Variable"/>
    <w:autoRedefine/>
    <w:qFormat/>
    <w:uiPriority w:val="0"/>
    <w:rPr>
      <w:i/>
      <w:iCs/>
    </w:rPr>
  </w:style>
  <w:style w:type="character" w:styleId="51">
    <w:name w:val="Hyperlink"/>
    <w:basedOn w:val="43"/>
    <w:autoRedefine/>
    <w:qFormat/>
    <w:uiPriority w:val="99"/>
    <w:rPr>
      <w:rFonts w:ascii="Times New Roman" w:hAnsi="Times New Roman" w:eastAsia="宋体"/>
      <w:color w:val="auto"/>
      <w:spacing w:val="0"/>
      <w:w w:val="100"/>
      <w:position w:val="0"/>
      <w:sz w:val="21"/>
      <w:u w:val="none"/>
    </w:rPr>
  </w:style>
  <w:style w:type="character" w:styleId="52">
    <w:name w:val="HTML Code"/>
    <w:autoRedefine/>
    <w:qFormat/>
    <w:uiPriority w:val="0"/>
    <w:rPr>
      <w:rFonts w:ascii="Courier New" w:hAnsi="Courier New"/>
      <w:sz w:val="20"/>
      <w:szCs w:val="20"/>
    </w:rPr>
  </w:style>
  <w:style w:type="character" w:styleId="53">
    <w:name w:val="annotation reference"/>
    <w:autoRedefine/>
    <w:qFormat/>
    <w:uiPriority w:val="0"/>
    <w:rPr>
      <w:sz w:val="21"/>
      <w:szCs w:val="21"/>
    </w:rPr>
  </w:style>
  <w:style w:type="character" w:styleId="54">
    <w:name w:val="HTML Cite"/>
    <w:autoRedefine/>
    <w:qFormat/>
    <w:uiPriority w:val="0"/>
    <w:rPr>
      <w:i/>
      <w:iCs/>
    </w:rPr>
  </w:style>
  <w:style w:type="character" w:styleId="55">
    <w:name w:val="footnote reference"/>
    <w:autoRedefin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autoRedefine/>
    <w:qFormat/>
    <w:uiPriority w:val="0"/>
    <w:pPr>
      <w:autoSpaceDE w:val="0"/>
      <w:autoSpaceDN w:val="0"/>
      <w:adjustRightInd w:val="0"/>
      <w:snapToGrid w:val="0"/>
      <w:spacing w:line="360" w:lineRule="auto"/>
      <w:ind w:firstLine="420" w:firstLineChars="200"/>
    </w:pPr>
    <w:rPr>
      <w:rFonts w:ascii="Times New Roman" w:hAnsi="Times New Roman" w:eastAsia="黑体" w:cs="Times New Roman"/>
      <w:color w:val="000000" w:themeColor="text1"/>
      <w:sz w:val="21"/>
      <w:szCs w:val="21"/>
      <w:lang w:val="en-US" w:eastAsia="zh-CN" w:bidi="ar-SA"/>
      <w14:textFill>
        <w14:solidFill>
          <w14:schemeClr w14:val="tx1"/>
        </w14:solidFill>
      </w14:textFill>
    </w:rPr>
  </w:style>
  <w:style w:type="paragraph" w:customStyle="1" w:styleId="59">
    <w:name w:val="二级条标题"/>
    <w:basedOn w:val="60"/>
    <w:next w:val="58"/>
    <w:link w:val="277"/>
    <w:autoRedefine/>
    <w:qFormat/>
    <w:uiPriority w:val="0"/>
    <w:pPr>
      <w:outlineLvl w:val="3"/>
    </w:pPr>
    <w:rPr>
      <w:spacing w:val="-6"/>
    </w:rPr>
  </w:style>
  <w:style w:type="paragraph" w:customStyle="1" w:styleId="60">
    <w:name w:val="一级条标题"/>
    <w:basedOn w:val="61"/>
    <w:next w:val="58"/>
    <w:link w:val="279"/>
    <w:autoRedefine/>
    <w:qFormat/>
    <w:uiPriority w:val="0"/>
    <w:pPr>
      <w:spacing w:line="300" w:lineRule="auto"/>
      <w:outlineLvl w:val="2"/>
    </w:pPr>
    <w:rPr>
      <w:color w:val="000000" w:themeColor="text1"/>
      <w:spacing w:val="-4"/>
      <w14:textFill>
        <w14:solidFill>
          <w14:schemeClr w14:val="tx1"/>
        </w14:solidFill>
      </w14:textFill>
    </w:rPr>
  </w:style>
  <w:style w:type="paragraph" w:customStyle="1" w:styleId="61">
    <w:name w:val="章标题"/>
    <w:next w:val="58"/>
    <w:link w:val="278"/>
    <w:autoRedefine/>
    <w:qFormat/>
    <w:uiPriority w:val="0"/>
    <w:pPr>
      <w:spacing w:line="360" w:lineRule="auto"/>
      <w:jc w:val="both"/>
      <w:outlineLvl w:val="1"/>
    </w:pPr>
    <w:rPr>
      <w:rFonts w:ascii="黑体" w:hAnsi="黑体" w:eastAsia="黑体" w:cs="Times New Roman"/>
      <w:sz w:val="21"/>
      <w:szCs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autoRedefine/>
    <w:qFormat/>
    <w:uiPriority w:val="0"/>
    <w:pPr>
      <w:numPr>
        <w:ilvl w:val="0"/>
        <w:numId w:val="1"/>
      </w:numPr>
      <w:tabs>
        <w:tab w:val="left" w:pos="6405"/>
      </w:tabs>
      <w:spacing w:after="200"/>
    </w:pPr>
  </w:style>
  <w:style w:type="paragraph" w:customStyle="1" w:styleId="66">
    <w:name w:val="前言、引言标题"/>
    <w:next w:val="1"/>
    <w:autoRedefine/>
    <w:qFormat/>
    <w:uiPriority w:val="0"/>
    <w:pPr>
      <w:numPr>
        <w:ilvl w:val="0"/>
        <w:numId w:val="2"/>
      </w:numPr>
      <w:shd w:val="clear" w:color="FFFFFF" w:fill="FFFFFF"/>
      <w:spacing w:line="360" w:lineRule="auto"/>
      <w:jc w:val="center"/>
      <w:outlineLvl w:val="0"/>
    </w:pPr>
    <w:rPr>
      <w:rFonts w:ascii="Times New Roman" w:hAnsi="Times New Roman" w:eastAsia="宋体" w:cs="Times New Roman"/>
      <w:bCs/>
      <w:spacing w:val="-6"/>
      <w:kern w:val="2"/>
      <w:sz w:val="21"/>
      <w:szCs w:val="21"/>
      <w:lang w:val="en-US" w:eastAsia="zh-CN" w:bidi="ar-SA"/>
    </w:rPr>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outlineLvl w:val="5"/>
    </w:pPr>
  </w:style>
  <w:style w:type="paragraph" w:customStyle="1" w:styleId="71">
    <w:name w:val="三级条标题"/>
    <w:basedOn w:val="59"/>
    <w:next w:val="58"/>
    <w:link w:val="281"/>
    <w:autoRedefine/>
    <w:qFormat/>
    <w:uiPriority w:val="0"/>
    <w:pPr>
      <w:outlineLvl w:val="4"/>
    </w:pPr>
  </w:style>
  <w:style w:type="paragraph" w:customStyle="1" w:styleId="72">
    <w:name w:val="列项——"/>
    <w:autoRedefine/>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4"/>
      </w:numPr>
      <w:tabs>
        <w:tab w:val="left" w:pos="426"/>
      </w:tabs>
      <w:ind w:left="0" w:firstLine="0"/>
      <w:jc w:val="left"/>
    </w:pPr>
    <w:rPr>
      <w:rFonts w:ascii="黑体" w:hAnsi="黑体" w:eastAsia="黑体"/>
      <w:sz w:val="28"/>
      <w:szCs w:val="28"/>
    </w:rPr>
  </w:style>
  <w:style w:type="paragraph" w:customStyle="1" w:styleId="75">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autoRedefine/>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1"/>
      </w:numPr>
      <w:overflowPunct w:val="0"/>
      <w:autoSpaceDE w:val="0"/>
      <w:spacing w:after="156" w:afterLines="50" w:line="360" w:lineRule="auto"/>
      <w:jc w:val="both"/>
      <w:textAlignment w:val="baseline"/>
      <w:outlineLvl w:val="1"/>
    </w:pPr>
    <w:rPr>
      <w:rFonts w:ascii="黑体" w:hAnsi="Times New Roman" w:eastAsia="黑体" w:cs="Times New Roman"/>
      <w:kern w:val="21"/>
      <w:sz w:val="24"/>
      <w:szCs w:val="24"/>
      <w:lang w:val="en-US" w:eastAsia="zh-CN" w:bidi="ar-SA"/>
    </w:rPr>
  </w:style>
  <w:style w:type="paragraph" w:customStyle="1" w:styleId="80">
    <w:name w:val="注×："/>
    <w:autoRedefine/>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6"/>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autoRedefine/>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autoRedefine/>
    <w:qFormat/>
    <w:uiPriority w:val="0"/>
    <w:pPr>
      <w:outlineLvl w:val="6"/>
    </w:pPr>
  </w:style>
  <w:style w:type="paragraph" w:customStyle="1" w:styleId="88">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91">
    <w:name w:val="注："/>
    <w:next w:val="58"/>
    <w:link w:val="284"/>
    <w:autoRedefine/>
    <w:qFormat/>
    <w:uiPriority w:val="0"/>
    <w:pPr>
      <w:widowControl w:val="0"/>
      <w:numPr>
        <w:ilvl w:val="0"/>
        <w:numId w:val="8"/>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autoRedefine/>
    <w:qFormat/>
    <w:uiPriority w:val="0"/>
    <w:pPr>
      <w:jc w:val="left"/>
    </w:pPr>
  </w:style>
  <w:style w:type="paragraph" w:customStyle="1" w:styleId="94">
    <w:name w:val="二级无标题条"/>
    <w:basedOn w:val="1"/>
    <w:autoRedefine/>
    <w:qFormat/>
    <w:uiPriority w:val="0"/>
    <w:pPr>
      <w:numPr>
        <w:ilvl w:val="3"/>
        <w:numId w:val="6"/>
      </w:numPr>
    </w:pPr>
  </w:style>
  <w:style w:type="paragraph" w:customStyle="1" w:styleId="95">
    <w:name w:val="附录表标题"/>
    <w:next w:val="5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autoRedefine/>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autoRedefine/>
    <w:qFormat/>
    <w:uiPriority w:val="0"/>
    <w:pPr>
      <w:numPr>
        <w:ilvl w:val="5"/>
      </w:numPr>
      <w:outlineLvl w:val="5"/>
    </w:pPr>
  </w:style>
  <w:style w:type="paragraph" w:customStyle="1" w:styleId="101">
    <w:name w:val="附录三级条标题"/>
    <w:basedOn w:val="102"/>
    <w:next w:val="58"/>
    <w:autoRedefine/>
    <w:qFormat/>
    <w:uiPriority w:val="0"/>
    <w:pPr>
      <w:numPr>
        <w:ilvl w:val="4"/>
      </w:numPr>
      <w:outlineLvl w:val="4"/>
    </w:pPr>
  </w:style>
  <w:style w:type="paragraph" w:customStyle="1" w:styleId="102">
    <w:name w:val="附录二级条标题"/>
    <w:basedOn w:val="103"/>
    <w:next w:val="58"/>
    <w:autoRedefine/>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autoRedefine/>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autoRedefine/>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8">
    <w:name w:val="示例"/>
    <w:next w:val="58"/>
    <w:autoRedefine/>
    <w:qFormat/>
    <w:uiPriority w:val="0"/>
    <w:pPr>
      <w:numPr>
        <w:ilvl w:val="0"/>
        <w:numId w:val="10"/>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6"/>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autoRedefine/>
    <w:qFormat/>
    <w:uiPriority w:val="0"/>
    <w:pPr>
      <w:spacing w:line="0" w:lineRule="atLeast"/>
    </w:pPr>
    <w:rPr>
      <w:rFonts w:ascii="黑体" w:eastAsia="黑体"/>
      <w:b w:val="0"/>
    </w:rPr>
  </w:style>
  <w:style w:type="paragraph" w:customStyle="1" w:styleId="115">
    <w:name w:val="列项·"/>
    <w:autoRedefine/>
    <w:qFormat/>
    <w:uiPriority w:val="0"/>
    <w:pPr>
      <w:numPr>
        <w:ilvl w:val="0"/>
        <w:numId w:val="11"/>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autoRedefine/>
    <w:qFormat/>
    <w:uiPriority w:val="0"/>
    <w:pPr>
      <w:numPr>
        <w:ilvl w:val="4"/>
        <w:numId w:val="6"/>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autoRedefine/>
    <w:qFormat/>
    <w:uiPriority w:val="0"/>
    <w:pPr>
      <w:numPr>
        <w:ilvl w:val="2"/>
        <w:numId w:val="6"/>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autoRedefine/>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spacing w:line="240" w:lineRule="auto"/>
      <w:ind w:left="454"/>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autoRedefine/>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autoRedefine/>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autoRedefine/>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autoRedefine/>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autoRedefine/>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autoRedefine/>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autoRedefine/>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autoRedefine/>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autoRedefine/>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autoRedefine/>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Times New Roman" w:hAnsi="Times New Roman" w:eastAsia="黑体" w:cs="Times New Roman"/>
      <w:color w:val="000000" w:themeColor="text1"/>
      <w:sz w:val="21"/>
      <w:szCs w:val="21"/>
      <w14:textFill>
        <w14:solidFill>
          <w14:schemeClr w14:val="tx1"/>
        </w14:solidFill>
      </w14:textFill>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autoRedefine/>
    <w:qFormat/>
    <w:uiPriority w:val="0"/>
    <w:rPr>
      <w:rFonts w:ascii="黑体" w:hAnsi="黑体" w:eastAsia="黑体" w:cs="Times New Roman"/>
      <w:sz w:val="21"/>
      <w:szCs w:val="21"/>
    </w:rPr>
  </w:style>
  <w:style w:type="character" w:customStyle="1" w:styleId="279">
    <w:name w:val="一级条标题 Char"/>
    <w:link w:val="60"/>
    <w:autoRedefine/>
    <w:qFormat/>
    <w:uiPriority w:val="0"/>
    <w:rPr>
      <w:rFonts w:ascii="黑体" w:hAnsi="黑体" w:eastAsia="黑体" w:cs="Times New Roman"/>
      <w:color w:val="000000" w:themeColor="text1"/>
      <w:spacing w:val="-4"/>
      <w:sz w:val="21"/>
      <w:szCs w:val="21"/>
      <w14:textFill>
        <w14:solidFill>
          <w14:schemeClr w14:val="tx1"/>
        </w14:solidFill>
      </w14:textFill>
    </w:rPr>
  </w:style>
  <w:style w:type="character" w:customStyle="1" w:styleId="280">
    <w:name w:val="纯文本 Char"/>
    <w:link w:val="24"/>
    <w:autoRedefine/>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Char"/>
    <w:link w:val="29"/>
    <w:autoRedefine/>
    <w:qFormat/>
    <w:uiPriority w:val="0"/>
    <w:rPr>
      <w:kern w:val="2"/>
      <w:sz w:val="18"/>
      <w:szCs w:val="18"/>
    </w:rPr>
  </w:style>
  <w:style w:type="character" w:customStyle="1" w:styleId="283">
    <w:name w:val="正文文本 Char"/>
    <w:link w:val="21"/>
    <w:autoRedefine/>
    <w:qFormat/>
    <w:uiPriority w:val="0"/>
    <w:rPr>
      <w:kern w:val="2"/>
      <w:sz w:val="21"/>
      <w:szCs w:val="24"/>
    </w:rPr>
  </w:style>
  <w:style w:type="character" w:customStyle="1" w:styleId="284">
    <w:name w:val="注： Char"/>
    <w:link w:val="91"/>
    <w:autoRedefine/>
    <w:qFormat/>
    <w:uiPriority w:val="0"/>
    <w:rPr>
      <w:rFonts w:ascii="宋体"/>
      <w:sz w:val="18"/>
    </w:rPr>
  </w:style>
  <w:style w:type="character" w:customStyle="1" w:styleId="285">
    <w:name w:val="页脚 Char"/>
    <w:link w:val="30"/>
    <w:autoRedefine/>
    <w:qFormat/>
    <w:uiPriority w:val="99"/>
    <w:rPr>
      <w:kern w:val="2"/>
      <w:sz w:val="18"/>
      <w:szCs w:val="18"/>
    </w:rPr>
  </w:style>
  <w:style w:type="character" w:customStyle="1" w:styleId="286">
    <w:name w:val="正文文本缩进 Char"/>
    <w:link w:val="22"/>
    <w:autoRedefine/>
    <w:qFormat/>
    <w:uiPriority w:val="0"/>
    <w:rPr>
      <w:kern w:val="2"/>
      <w:sz w:val="24"/>
    </w:rPr>
  </w:style>
  <w:style w:type="character" w:customStyle="1" w:styleId="287">
    <w:name w:val="表中文字"/>
    <w:autoRedefine/>
    <w:qFormat/>
    <w:uiPriority w:val="0"/>
    <w:rPr>
      <w:rFonts w:ascii="宋体" w:eastAsia="宋体"/>
      <w:sz w:val="18"/>
    </w:rPr>
  </w:style>
  <w:style w:type="character" w:customStyle="1" w:styleId="288">
    <w:name w:val="批注文字 Char"/>
    <w:link w:val="20"/>
    <w:autoRedefine/>
    <w:qFormat/>
    <w:uiPriority w:val="0"/>
    <w:rPr>
      <w:kern w:val="2"/>
      <w:sz w:val="21"/>
      <w:szCs w:val="24"/>
    </w:rPr>
  </w:style>
  <w:style w:type="character" w:customStyle="1" w:styleId="289">
    <w:name w:val="批注主题 Char"/>
    <w:link w:val="39"/>
    <w:autoRedefine/>
    <w:qFormat/>
    <w:uiPriority w:val="0"/>
    <w:rPr>
      <w:b/>
      <w:bCs/>
      <w:kern w:val="2"/>
      <w:sz w:val="21"/>
      <w:szCs w:val="24"/>
    </w:rPr>
  </w:style>
  <w:style w:type="character" w:customStyle="1" w:styleId="290">
    <w:name w:val="页眉 Char"/>
    <w:link w:val="31"/>
    <w:autoRedefine/>
    <w:qFormat/>
    <w:uiPriority w:val="99"/>
    <w:rPr>
      <w:kern w:val="2"/>
      <w:sz w:val="18"/>
      <w:szCs w:val="18"/>
    </w:rPr>
  </w:style>
  <w:style w:type="character" w:customStyle="1" w:styleId="291">
    <w:name w:val="正文文本缩进 2 Char"/>
    <w:link w:val="27"/>
    <w:autoRedefine/>
    <w:qFormat/>
    <w:uiPriority w:val="0"/>
    <w:rPr>
      <w:kern w:val="2"/>
      <w:sz w:val="21"/>
      <w:szCs w:val="24"/>
    </w:rPr>
  </w:style>
  <w:style w:type="character" w:customStyle="1" w:styleId="292">
    <w:name w:val="日期 Char"/>
    <w:link w:val="26"/>
    <w:autoRedefine/>
    <w:qFormat/>
    <w:uiPriority w:val="99"/>
    <w:rPr>
      <w:kern w:val="2"/>
      <w:sz w:val="24"/>
    </w:rPr>
  </w:style>
  <w:style w:type="character" w:customStyle="1" w:styleId="293">
    <w:name w:val="访问过的超链接1"/>
    <w:autoRedefine/>
    <w:qFormat/>
    <w:uiPriority w:val="99"/>
    <w:rPr>
      <w:color w:val="800080"/>
      <w:u w:val="single"/>
    </w:rPr>
  </w:style>
  <w:style w:type="character" w:customStyle="1" w:styleId="294">
    <w:name w:val="段 Char Char Char Char"/>
    <w:autoRedefine/>
    <w:qFormat/>
    <w:uiPriority w:val="0"/>
    <w:rPr>
      <w:rFonts w:ascii="宋体"/>
      <w:sz w:val="21"/>
      <w:lang w:val="en-US" w:eastAsia="zh-CN" w:bidi="ar-SA"/>
    </w:rPr>
  </w:style>
  <w:style w:type="character" w:customStyle="1" w:styleId="295">
    <w:name w:val="章标题 Char Char"/>
    <w:autoRedefine/>
    <w:qFormat/>
    <w:uiPriority w:val="0"/>
    <w:rPr>
      <w:rFonts w:ascii="黑体" w:eastAsia="黑体"/>
      <w:sz w:val="21"/>
      <w:lang w:val="en-US" w:eastAsia="zh-CN" w:bidi="ar-SA"/>
    </w:rPr>
  </w:style>
  <w:style w:type="character" w:customStyle="1" w:styleId="296">
    <w:name w:val="正文文本缩进 Char1"/>
    <w:autoRedefine/>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autoRedefine/>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autoRedefine/>
    <w:qFormat/>
    <w:uiPriority w:val="0"/>
    <w:rPr>
      <w:sz w:val="21"/>
    </w:rPr>
  </w:style>
  <w:style w:type="character" w:customStyle="1" w:styleId="301">
    <w:name w:val="font31"/>
    <w:autoRedefine/>
    <w:qFormat/>
    <w:uiPriority w:val="0"/>
    <w:rPr>
      <w:rFonts w:hint="eastAsia" w:ascii="宋体" w:hAnsi="宋体" w:eastAsia="宋体" w:cs="宋体"/>
      <w:color w:val="000000"/>
      <w:sz w:val="22"/>
      <w:szCs w:val="22"/>
      <w:u w:val="none"/>
    </w:rPr>
  </w:style>
  <w:style w:type="paragraph" w:styleId="302">
    <w:name w:val="List Paragraph"/>
    <w:basedOn w:val="1"/>
    <w:autoRedefine/>
    <w:qFormat/>
    <w:uiPriority w:val="34"/>
    <w:pPr>
      <w:widowControl/>
      <w:jc w:val="center"/>
    </w:p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宋体" w:cs="Times New Roman"/>
      <w:b/>
      <w:bCs/>
      <w:kern w:val="44"/>
      <w:sz w:val="44"/>
      <w:szCs w:val="44"/>
    </w:rPr>
  </w:style>
  <w:style w:type="character" w:customStyle="1" w:styleId="306">
    <w:name w:val="标题 2 Char"/>
    <w:basedOn w:val="43"/>
    <w:link w:val="3"/>
    <w:autoRedefine/>
    <w:qFormat/>
    <w:uiPriority w:val="0"/>
    <w:rPr>
      <w:rFonts w:ascii="Arial" w:hAnsi="Arial" w:eastAsia="黑体" w:cs="Times New Roman"/>
      <w:b/>
      <w:bCs/>
      <w:kern w:val="2"/>
      <w:sz w:val="32"/>
      <w:szCs w:val="32"/>
    </w:rPr>
  </w:style>
  <w:style w:type="character" w:customStyle="1" w:styleId="307">
    <w:name w:val="标题 3 Char"/>
    <w:basedOn w:val="43"/>
    <w:link w:val="4"/>
    <w:autoRedefine/>
    <w:qFormat/>
    <w:uiPriority w:val="0"/>
    <w:rPr>
      <w:rFonts w:ascii="Times New Roman" w:hAnsi="Times New Roman" w:eastAsia="宋体" w:cs="Times New Roman"/>
      <w:b/>
      <w:bCs/>
      <w:kern w:val="2"/>
      <w:sz w:val="32"/>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qFormat/>
    <w:locked/>
    <w:uiPriority w:val="99"/>
    <w:rPr>
      <w:rFonts w:ascii="Times New Roman" w:hAnsi="Times New Roman" w:cs="Times New Roman"/>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DB37A-FC9F-4A45-8565-A901F5A78104}">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8</Pages>
  <Words>5039</Words>
  <Characters>5414</Characters>
  <Lines>40</Lines>
  <Paragraphs>11</Paragraphs>
  <TotalTime>0</TotalTime>
  <ScaleCrop>false</ScaleCrop>
  <LinksUpToDate>false</LinksUpToDate>
  <CharactersWithSpaces>5481</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2024-09-03T08:24:00Z</dcterms:created>
  <dc:creator>标准李瑞山9585</dc:creator>
  <cp:lastModifiedBy>Je t＇aime</cp:lastModifiedBy>
  <cp:lastPrinted>2016-10-20T04:13:00Z</cp:lastPrinted>
  <dcterms:modified xsi:type="dcterms:W3CDTF">2024-11-01T02:42:26Z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7CC6B53A8B674E13988B212B17AB9464_13</vt:lpwstr>
  </property>
</Properties>
</file>