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7335E">
      <w:pPr>
        <w:pStyle w:val="98"/>
        <w:jc w:val="center"/>
        <w:rPr>
          <w:rFonts w:ascii="黑体" w:hAnsi="黑体" w:eastAsia="黑体"/>
          <w:sz w:val="24"/>
          <w:szCs w:val="24"/>
        </w:rPr>
      </w:pPr>
      <w:bookmarkStart w:id="0" w:name="_Toc464728891"/>
      <w:bookmarkStart w:id="1" w:name="SectionMark4"/>
    </w:p>
    <w:p w14:paraId="50C935B4">
      <w:pPr>
        <w:pStyle w:val="98"/>
        <w:jc w:val="center"/>
        <w:rPr>
          <w:rFonts w:ascii="黑体" w:hAnsi="黑体" w:eastAsia="黑体"/>
          <w:sz w:val="24"/>
          <w:szCs w:val="24"/>
        </w:rPr>
      </w:pPr>
    </w:p>
    <w:p w14:paraId="356EBEEB">
      <w:pPr>
        <w:pStyle w:val="98"/>
        <w:jc w:val="center"/>
        <w:rPr>
          <w:rFonts w:ascii="黑体" w:hAnsi="黑体" w:eastAsia="黑体"/>
          <w:sz w:val="24"/>
          <w:szCs w:val="24"/>
        </w:rPr>
      </w:pPr>
    </w:p>
    <w:p w14:paraId="1427B641">
      <w:pPr>
        <w:pStyle w:val="98"/>
        <w:jc w:val="center"/>
        <w:rPr>
          <w:rFonts w:ascii="黑体" w:hAnsi="黑体" w:eastAsia="黑体"/>
          <w:sz w:val="24"/>
          <w:szCs w:val="24"/>
        </w:rPr>
      </w:pPr>
    </w:p>
    <w:p w14:paraId="55C26CD4">
      <w:pPr>
        <w:pStyle w:val="98"/>
        <w:jc w:val="center"/>
        <w:rPr>
          <w:rFonts w:ascii="黑体" w:hAnsi="黑体" w:eastAsia="黑体"/>
          <w:sz w:val="24"/>
          <w:szCs w:val="24"/>
        </w:rPr>
      </w:pPr>
    </w:p>
    <w:p w14:paraId="48459AEE">
      <w:pPr>
        <w:pStyle w:val="98"/>
        <w:jc w:val="center"/>
        <w:rPr>
          <w:rFonts w:ascii="黑体" w:hAnsi="黑体" w:eastAsia="黑体"/>
          <w:sz w:val="24"/>
          <w:szCs w:val="24"/>
        </w:rPr>
      </w:pPr>
    </w:p>
    <w:p w14:paraId="0FB8DAA3">
      <w:pPr>
        <w:pStyle w:val="98"/>
        <w:jc w:val="center"/>
        <w:rPr>
          <w:rFonts w:ascii="黑体" w:hAnsi="黑体"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7085298C">
                            <w:pPr>
                              <w:pStyle w:val="75"/>
                              <w:rPr>
                                <w:rFonts w:hAnsi="黑体" w:cs="黑体"/>
                                <w:sz w:val="44"/>
                                <w:szCs w:val="44"/>
                              </w:rPr>
                            </w:pPr>
                            <w:bookmarkStart w:id="79"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9"/>
                          <w:p w14:paraId="3D5A6BBA">
                            <w:pPr>
                              <w:pStyle w:val="75"/>
                              <w:rPr>
                                <w:rFonts w:hAnsi="黑体" w:cs="黑体"/>
                                <w:szCs w:val="52"/>
                              </w:rPr>
                            </w:pPr>
                            <w:r>
                              <w:rPr>
                                <w:rFonts w:hint="eastAsia" w:hAnsi="黑体" w:cs="黑体"/>
                                <w:szCs w:val="52"/>
                              </w:rPr>
                              <w:t>平面双轴试验系统校准规范</w:t>
                            </w:r>
                          </w:p>
                          <w:p w14:paraId="2C5260A6">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7085298C">
                      <w:pPr>
                        <w:pStyle w:val="75"/>
                        <w:rPr>
                          <w:rFonts w:hAnsi="黑体" w:cs="黑体"/>
                          <w:sz w:val="44"/>
                          <w:szCs w:val="44"/>
                        </w:rPr>
                      </w:pPr>
                      <w:bookmarkStart w:id="79"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9"/>
                    <w:p w14:paraId="3D5A6BBA">
                      <w:pPr>
                        <w:pStyle w:val="75"/>
                        <w:rPr>
                          <w:rFonts w:hAnsi="黑体" w:cs="黑体"/>
                          <w:szCs w:val="52"/>
                        </w:rPr>
                      </w:pPr>
                      <w:r>
                        <w:rPr>
                          <w:rFonts w:hint="eastAsia" w:hAnsi="黑体" w:cs="黑体"/>
                          <w:szCs w:val="52"/>
                        </w:rPr>
                        <w:t>平面双轴试验系统校准规范</w:t>
                      </w:r>
                    </w:p>
                    <w:p w14:paraId="2C5260A6">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2B1F8217">
      <w:pPr>
        <w:pStyle w:val="98"/>
        <w:jc w:val="center"/>
        <w:rPr>
          <w:rFonts w:ascii="黑体" w:hAnsi="黑体" w:eastAsia="黑体"/>
          <w:sz w:val="24"/>
          <w:szCs w:val="24"/>
        </w:rPr>
      </w:pPr>
    </w:p>
    <w:p w14:paraId="5DCD3965">
      <w:pPr>
        <w:pStyle w:val="98"/>
        <w:jc w:val="center"/>
        <w:rPr>
          <w:rFonts w:ascii="黑体" w:hAnsi="黑体" w:eastAsia="黑体"/>
          <w:sz w:val="24"/>
          <w:szCs w:val="24"/>
        </w:rPr>
      </w:pPr>
    </w:p>
    <w:p w14:paraId="58874CF2">
      <w:pPr>
        <w:pStyle w:val="98"/>
        <w:jc w:val="center"/>
        <w:rPr>
          <w:rFonts w:ascii="黑体" w:hAnsi="黑体" w:eastAsia="黑体"/>
          <w:sz w:val="24"/>
          <w:szCs w:val="24"/>
        </w:rPr>
      </w:pPr>
    </w:p>
    <w:p w14:paraId="5EB2B287">
      <w:pPr>
        <w:pStyle w:val="98"/>
        <w:jc w:val="center"/>
        <w:rPr>
          <w:rFonts w:ascii="黑体" w:hAnsi="黑体" w:eastAsia="黑体"/>
          <w:sz w:val="24"/>
          <w:szCs w:val="24"/>
        </w:rPr>
      </w:pPr>
    </w:p>
    <w:p w14:paraId="34C0BF1A">
      <w:pPr>
        <w:pStyle w:val="98"/>
        <w:jc w:val="center"/>
        <w:rPr>
          <w:rFonts w:ascii="黑体" w:hAnsi="黑体" w:eastAsia="黑体"/>
          <w:sz w:val="24"/>
          <w:szCs w:val="24"/>
        </w:rPr>
      </w:pPr>
    </w:p>
    <w:p w14:paraId="5EC3F96C">
      <w:pPr>
        <w:pStyle w:val="98"/>
        <w:jc w:val="center"/>
        <w:rPr>
          <w:rFonts w:ascii="黑体" w:hAnsi="黑体" w:eastAsia="黑体"/>
          <w:sz w:val="24"/>
          <w:szCs w:val="24"/>
        </w:rPr>
      </w:pPr>
    </w:p>
    <w:p w14:paraId="396F81AB">
      <w:pPr>
        <w:pStyle w:val="98"/>
        <w:jc w:val="center"/>
        <w:rPr>
          <w:rFonts w:ascii="黑体" w:hAnsi="黑体" w:eastAsia="黑体"/>
          <w:sz w:val="24"/>
          <w:szCs w:val="24"/>
        </w:rPr>
      </w:pPr>
    </w:p>
    <w:p w14:paraId="116F5F51">
      <w:pPr>
        <w:pStyle w:val="98"/>
        <w:jc w:val="center"/>
        <w:rPr>
          <w:rFonts w:ascii="黑体" w:hAnsi="黑体" w:eastAsia="黑体"/>
          <w:sz w:val="24"/>
          <w:szCs w:val="24"/>
        </w:rPr>
      </w:pPr>
    </w:p>
    <w:p w14:paraId="4D848C03">
      <w:pPr>
        <w:pStyle w:val="98"/>
        <w:jc w:val="center"/>
        <w:rPr>
          <w:rFonts w:ascii="黑体" w:hAnsi="黑体" w:eastAsia="黑体"/>
          <w:sz w:val="24"/>
          <w:szCs w:val="24"/>
        </w:rPr>
      </w:pPr>
    </w:p>
    <w:p w14:paraId="6D99E055">
      <w:pPr>
        <w:pStyle w:val="98"/>
        <w:jc w:val="center"/>
        <w:rPr>
          <w:rFonts w:ascii="黑体" w:hAnsi="黑体" w:eastAsia="黑体"/>
          <w:sz w:val="24"/>
          <w:szCs w:val="24"/>
        </w:rPr>
      </w:pPr>
    </w:p>
    <w:p w14:paraId="05F7224D">
      <w:pPr>
        <w:pStyle w:val="98"/>
        <w:jc w:val="center"/>
        <w:rPr>
          <w:rFonts w:ascii="黑体" w:hAnsi="黑体" w:eastAsia="黑体"/>
          <w:sz w:val="24"/>
          <w:szCs w:val="24"/>
        </w:rPr>
      </w:pPr>
    </w:p>
    <w:p w14:paraId="59EFECAE">
      <w:pPr>
        <w:pStyle w:val="98"/>
        <w:jc w:val="center"/>
        <w:rPr>
          <w:rFonts w:ascii="黑体" w:hAnsi="黑体" w:eastAsia="黑体"/>
          <w:sz w:val="24"/>
          <w:szCs w:val="24"/>
        </w:rPr>
      </w:pPr>
    </w:p>
    <w:p w14:paraId="7D5DE9AA">
      <w:pPr>
        <w:pStyle w:val="98"/>
        <w:jc w:val="center"/>
        <w:rPr>
          <w:rFonts w:ascii="黑体" w:hAnsi="黑体" w:eastAsia="黑体"/>
          <w:sz w:val="24"/>
          <w:szCs w:val="24"/>
        </w:rPr>
      </w:pPr>
    </w:p>
    <w:p w14:paraId="37025F5C">
      <w:pPr>
        <w:pStyle w:val="98"/>
        <w:jc w:val="center"/>
        <w:rPr>
          <w:rFonts w:ascii="黑体" w:hAnsi="黑体" w:eastAsia="黑体"/>
          <w:sz w:val="24"/>
          <w:szCs w:val="24"/>
        </w:rPr>
      </w:pPr>
    </w:p>
    <w:p w14:paraId="018A5EA0">
      <w:pPr>
        <w:pStyle w:val="98"/>
        <w:jc w:val="center"/>
        <w:rPr>
          <w:rFonts w:ascii="黑体" w:hAnsi="黑体" w:eastAsia="黑体"/>
          <w:sz w:val="24"/>
          <w:szCs w:val="24"/>
        </w:rPr>
      </w:pPr>
    </w:p>
    <w:p w14:paraId="058BD01A">
      <w:pPr>
        <w:pStyle w:val="98"/>
        <w:jc w:val="center"/>
        <w:rPr>
          <w:rFonts w:ascii="黑体" w:hAnsi="黑体" w:eastAsia="黑体"/>
          <w:sz w:val="24"/>
          <w:szCs w:val="24"/>
        </w:rPr>
      </w:pPr>
    </w:p>
    <w:p w14:paraId="5B3A89A1">
      <w:pPr>
        <w:pStyle w:val="98"/>
        <w:jc w:val="center"/>
        <w:rPr>
          <w:rFonts w:ascii="黑体" w:hAnsi="黑体"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2B0EE792">
                            <w:pPr>
                              <w:pStyle w:val="67"/>
                              <w:spacing w:before="600"/>
                              <w:rPr>
                                <w:rFonts w:ascii="黑体" w:hAnsi="黑体" w:eastAsia="黑体"/>
                                <w:sz w:val="36"/>
                                <w:szCs w:val="36"/>
                              </w:rPr>
                            </w:pPr>
                            <w:r>
                              <w:rPr>
                                <w:rFonts w:hint="eastAsia" w:ascii="黑体" w:hAnsi="黑体" w:eastAsia="黑体"/>
                                <w:sz w:val="36"/>
                                <w:szCs w:val="36"/>
                                <w:lang w:val="en-US" w:eastAsia="zh-CN"/>
                              </w:rPr>
                              <w:t>审定</w:t>
                            </w:r>
                            <w:r>
                              <w:rPr>
                                <w:rFonts w:hint="eastAsia" w:ascii="黑体" w:hAnsi="黑体" w:eastAsia="黑体"/>
                                <w:sz w:val="36"/>
                                <w:szCs w:val="36"/>
                              </w:rPr>
                              <w:t>稿</w:t>
                            </w:r>
                          </w:p>
                          <w:p w14:paraId="3BD10021">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w:t>
                            </w:r>
                            <w:r>
                              <w:rPr>
                                <w:rFonts w:hint="eastAsia" w:ascii="黑体" w:hAnsi="黑体" w:eastAsia="黑体"/>
                                <w:sz w:val="36"/>
                                <w:szCs w:val="36"/>
                                <w:lang w:val="en-US" w:eastAsia="zh-CN"/>
                              </w:rPr>
                              <w:t>10</w:t>
                            </w:r>
                            <w:r>
                              <w:rPr>
                                <w:rFonts w:hint="eastAsia" w:ascii="黑体" w:hAnsi="黑体" w:eastAsia="黑体"/>
                                <w:sz w:val="36"/>
                                <w:szCs w:val="36"/>
                              </w:rPr>
                              <w:t>-</w:t>
                            </w:r>
                            <w:r>
                              <w:rPr>
                                <w:rFonts w:hint="eastAsia" w:ascii="黑体" w:hAnsi="黑体" w:eastAsia="黑体"/>
                                <w:sz w:val="36"/>
                                <w:szCs w:val="36"/>
                                <w:lang w:val="en-US" w:eastAsia="zh-CN"/>
                              </w:rPr>
                              <w:t>10</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2B0EE792">
                      <w:pPr>
                        <w:pStyle w:val="67"/>
                        <w:spacing w:before="600"/>
                        <w:rPr>
                          <w:rFonts w:ascii="黑体" w:hAnsi="黑体" w:eastAsia="黑体"/>
                          <w:sz w:val="36"/>
                          <w:szCs w:val="36"/>
                        </w:rPr>
                      </w:pPr>
                      <w:r>
                        <w:rPr>
                          <w:rFonts w:hint="eastAsia" w:ascii="黑体" w:hAnsi="黑体" w:eastAsia="黑体"/>
                          <w:sz w:val="36"/>
                          <w:szCs w:val="36"/>
                          <w:lang w:val="en-US" w:eastAsia="zh-CN"/>
                        </w:rPr>
                        <w:t>审定</w:t>
                      </w:r>
                      <w:r>
                        <w:rPr>
                          <w:rFonts w:hint="eastAsia" w:ascii="黑体" w:hAnsi="黑体" w:eastAsia="黑体"/>
                          <w:sz w:val="36"/>
                          <w:szCs w:val="36"/>
                        </w:rPr>
                        <w:t>稿</w:t>
                      </w:r>
                    </w:p>
                    <w:p w14:paraId="3BD10021">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w:t>
                      </w:r>
                      <w:r>
                        <w:rPr>
                          <w:rFonts w:hint="eastAsia" w:ascii="黑体" w:hAnsi="黑体" w:eastAsia="黑体"/>
                          <w:sz w:val="36"/>
                          <w:szCs w:val="36"/>
                          <w:lang w:val="en-US" w:eastAsia="zh-CN"/>
                        </w:rPr>
                        <w:t>10</w:t>
                      </w:r>
                      <w:r>
                        <w:rPr>
                          <w:rFonts w:hint="eastAsia" w:ascii="黑体" w:hAnsi="黑体" w:eastAsia="黑体"/>
                          <w:sz w:val="36"/>
                          <w:szCs w:val="36"/>
                        </w:rPr>
                        <w:t>-</w:t>
                      </w:r>
                      <w:r>
                        <w:rPr>
                          <w:rFonts w:hint="eastAsia" w:ascii="黑体" w:hAnsi="黑体" w:eastAsia="黑体"/>
                          <w:sz w:val="36"/>
                          <w:szCs w:val="36"/>
                          <w:lang w:val="en-US" w:eastAsia="zh-CN"/>
                        </w:rPr>
                        <w:t>10</w:t>
                      </w:r>
                    </w:p>
                  </w:txbxContent>
                </v:textbox>
                <w10:anchorlock/>
              </v:rect>
            </w:pict>
          </mc:Fallback>
        </mc:AlternateContent>
      </w:r>
    </w:p>
    <w:p w14:paraId="30509F57">
      <w:pPr>
        <w:pStyle w:val="98"/>
        <w:jc w:val="center"/>
        <w:rPr>
          <w:rFonts w:ascii="黑体" w:hAnsi="黑体" w:eastAsia="黑体"/>
          <w:sz w:val="24"/>
          <w:szCs w:val="24"/>
        </w:rPr>
      </w:pPr>
    </w:p>
    <w:p w14:paraId="1EF39748">
      <w:pPr>
        <w:pStyle w:val="98"/>
        <w:jc w:val="center"/>
        <w:rPr>
          <w:rFonts w:ascii="黑体" w:hAnsi="黑体" w:eastAsia="黑体"/>
          <w:sz w:val="24"/>
          <w:szCs w:val="24"/>
        </w:rPr>
      </w:pPr>
    </w:p>
    <w:p w14:paraId="64D2E8A8">
      <w:pPr>
        <w:pStyle w:val="98"/>
        <w:jc w:val="center"/>
        <w:rPr>
          <w:rFonts w:ascii="黑体" w:hAnsi="黑体" w:eastAsia="黑体"/>
          <w:sz w:val="24"/>
          <w:szCs w:val="24"/>
        </w:rPr>
      </w:pPr>
    </w:p>
    <w:p w14:paraId="06619427">
      <w:pPr>
        <w:pStyle w:val="98"/>
        <w:jc w:val="center"/>
        <w:rPr>
          <w:rFonts w:ascii="黑体" w:hAnsi="黑体" w:eastAsia="黑体"/>
          <w:sz w:val="24"/>
          <w:szCs w:val="24"/>
        </w:rPr>
      </w:pPr>
    </w:p>
    <w:p w14:paraId="307344DD">
      <w:pPr>
        <w:pStyle w:val="98"/>
        <w:jc w:val="center"/>
        <w:rPr>
          <w:rFonts w:ascii="黑体" w:hAnsi="黑体" w:eastAsia="黑体"/>
          <w:sz w:val="24"/>
          <w:szCs w:val="24"/>
        </w:rPr>
      </w:pPr>
    </w:p>
    <w:p w14:paraId="0F40A1B0">
      <w:pPr>
        <w:pStyle w:val="98"/>
        <w:jc w:val="center"/>
        <w:rPr>
          <w:rFonts w:ascii="黑体" w:hAnsi="黑体" w:eastAsia="黑体"/>
          <w:sz w:val="24"/>
          <w:szCs w:val="24"/>
        </w:rPr>
      </w:pPr>
    </w:p>
    <w:p w14:paraId="39AE395B">
      <w:pPr>
        <w:pStyle w:val="98"/>
        <w:jc w:val="center"/>
        <w:rPr>
          <w:rFonts w:ascii="黑体" w:hAnsi="黑体" w:eastAsia="黑体"/>
          <w:sz w:val="24"/>
          <w:szCs w:val="24"/>
        </w:rPr>
      </w:pPr>
    </w:p>
    <w:p w14:paraId="1EF5B1BB">
      <w:pPr>
        <w:pStyle w:val="98"/>
        <w:jc w:val="center"/>
        <w:rPr>
          <w:rFonts w:ascii="黑体" w:hAnsi="黑体" w:eastAsia="黑体"/>
          <w:sz w:val="24"/>
          <w:szCs w:val="24"/>
        </w:rPr>
      </w:pPr>
    </w:p>
    <w:p w14:paraId="1CB8319B">
      <w:pPr>
        <w:pStyle w:val="98"/>
        <w:jc w:val="center"/>
        <w:rPr>
          <w:rFonts w:ascii="黑体" w:hAnsi="黑体" w:eastAsia="黑体"/>
          <w:sz w:val="24"/>
          <w:szCs w:val="24"/>
        </w:rPr>
      </w:pPr>
    </w:p>
    <w:p w14:paraId="6EE3CAFF">
      <w:pPr>
        <w:pStyle w:val="98"/>
        <w:jc w:val="center"/>
        <w:rPr>
          <w:rFonts w:ascii="黑体" w:hAnsi="黑体" w:eastAsia="黑体"/>
          <w:sz w:val="24"/>
          <w:szCs w:val="24"/>
        </w:rPr>
      </w:pPr>
    </w:p>
    <w:p w14:paraId="1281AE7F">
      <w:pPr>
        <w:pStyle w:val="98"/>
        <w:jc w:val="center"/>
        <w:rPr>
          <w:rFonts w:ascii="黑体" w:hAnsi="黑体" w:eastAsia="黑体"/>
          <w:sz w:val="24"/>
          <w:szCs w:val="24"/>
        </w:rPr>
      </w:pPr>
    </w:p>
    <w:p w14:paraId="1D044AF0">
      <w:pPr>
        <w:pStyle w:val="98"/>
        <w:jc w:val="center"/>
        <w:rPr>
          <w:rFonts w:ascii="黑体" w:hAnsi="黑体" w:eastAsia="黑体"/>
          <w:sz w:val="24"/>
          <w:szCs w:val="24"/>
        </w:rPr>
      </w:pPr>
    </w:p>
    <w:p w14:paraId="143B9348">
      <w:pPr>
        <w:pStyle w:val="98"/>
        <w:jc w:val="center"/>
        <w:rPr>
          <w:rFonts w:ascii="黑体" w:hAnsi="黑体" w:eastAsia="黑体"/>
          <w:sz w:val="24"/>
          <w:szCs w:val="24"/>
        </w:rPr>
      </w:pPr>
    </w:p>
    <w:p w14:paraId="4E36DA95">
      <w:pPr>
        <w:pStyle w:val="98"/>
        <w:jc w:val="center"/>
        <w:rPr>
          <w:rFonts w:ascii="黑体" w:hAnsi="黑体" w:eastAsia="黑体"/>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72B52CE6">
                            <w:pPr>
                              <w:pStyle w:val="75"/>
                              <w:rPr>
                                <w:rFonts w:ascii="宋体" w:hAnsi="宋体" w:eastAsia="宋体" w:cs="宋体"/>
                                <w:spacing w:val="58"/>
                                <w:w w:val="120"/>
                                <w:kern w:val="2"/>
                                <w:sz w:val="28"/>
                                <w:szCs w:val="28"/>
                              </w:rPr>
                            </w:pPr>
                          </w:p>
                          <w:p w14:paraId="77C2E366">
                            <w:pPr>
                              <w:jc w:val="center"/>
                              <w:rPr>
                                <w:rFonts w:ascii="宋体" w:hAnsi="宋体" w:cs="宋体"/>
                                <w:spacing w:val="58"/>
                                <w:w w:val="120"/>
                                <w:sz w:val="28"/>
                                <w:szCs w:val="28"/>
                              </w:rPr>
                            </w:pPr>
                            <w:r>
                              <w:rPr>
                                <w:rFonts w:hint="eastAsia" w:ascii="宋体" w:hAnsi="宋体" w:cs="宋体"/>
                                <w:spacing w:val="58"/>
                                <w:w w:val="120"/>
                                <w:sz w:val="28"/>
                                <w:szCs w:val="28"/>
                              </w:rPr>
                              <w:t>平面双轴试验系统校准规范</w:t>
                            </w:r>
                          </w:p>
                          <w:p w14:paraId="1EADB2B5">
                            <w:pPr>
                              <w:jc w:val="center"/>
                              <w:rPr>
                                <w:rFonts w:ascii="宋体" w:hAnsi="宋体" w:cs="宋体"/>
                                <w:sz w:val="28"/>
                                <w:szCs w:val="28"/>
                              </w:rPr>
                            </w:pPr>
                            <w:r>
                              <w:rPr>
                                <w:rFonts w:hint="eastAsia" w:ascii="宋体" w:hAnsi="宋体" w:cs="宋体"/>
                                <w:spacing w:val="58"/>
                                <w:w w:val="120"/>
                                <w:sz w:val="28"/>
                                <w:szCs w:val="28"/>
                              </w:rPr>
                              <w:t>编制组</w:t>
                            </w:r>
                          </w:p>
                          <w:p w14:paraId="1B59A399">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72B52CE6">
                      <w:pPr>
                        <w:pStyle w:val="75"/>
                        <w:rPr>
                          <w:rFonts w:ascii="宋体" w:hAnsi="宋体" w:eastAsia="宋体" w:cs="宋体"/>
                          <w:spacing w:val="58"/>
                          <w:w w:val="120"/>
                          <w:kern w:val="2"/>
                          <w:sz w:val="28"/>
                          <w:szCs w:val="28"/>
                        </w:rPr>
                      </w:pPr>
                    </w:p>
                    <w:p w14:paraId="77C2E366">
                      <w:pPr>
                        <w:jc w:val="center"/>
                        <w:rPr>
                          <w:rFonts w:ascii="宋体" w:hAnsi="宋体" w:cs="宋体"/>
                          <w:spacing w:val="58"/>
                          <w:w w:val="120"/>
                          <w:sz w:val="28"/>
                          <w:szCs w:val="28"/>
                        </w:rPr>
                      </w:pPr>
                      <w:r>
                        <w:rPr>
                          <w:rFonts w:hint="eastAsia" w:ascii="宋体" w:hAnsi="宋体" w:cs="宋体"/>
                          <w:spacing w:val="58"/>
                          <w:w w:val="120"/>
                          <w:sz w:val="28"/>
                          <w:szCs w:val="28"/>
                        </w:rPr>
                        <w:t>平面双轴试验系统校准规范</w:t>
                      </w:r>
                    </w:p>
                    <w:p w14:paraId="1EADB2B5">
                      <w:pPr>
                        <w:jc w:val="center"/>
                        <w:rPr>
                          <w:rFonts w:ascii="宋体" w:hAnsi="宋体" w:cs="宋体"/>
                          <w:sz w:val="28"/>
                          <w:szCs w:val="28"/>
                        </w:rPr>
                      </w:pPr>
                      <w:r>
                        <w:rPr>
                          <w:rFonts w:hint="eastAsia" w:ascii="宋体" w:hAnsi="宋体" w:cs="宋体"/>
                          <w:spacing w:val="58"/>
                          <w:w w:val="120"/>
                          <w:sz w:val="28"/>
                          <w:szCs w:val="28"/>
                        </w:rPr>
                        <w:t>编制组</w:t>
                      </w:r>
                    </w:p>
                    <w:p w14:paraId="1B59A399">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14:paraId="42AF571E">
      <w:pPr>
        <w:pStyle w:val="98"/>
        <w:jc w:val="center"/>
        <w:rPr>
          <w:rFonts w:ascii="黑体" w:hAnsi="黑体" w:eastAsia="黑体"/>
          <w:sz w:val="24"/>
          <w:szCs w:val="24"/>
        </w:rPr>
      </w:pPr>
    </w:p>
    <w:p w14:paraId="01C82EB7">
      <w:pPr>
        <w:pStyle w:val="98"/>
        <w:jc w:val="center"/>
        <w:rPr>
          <w:rFonts w:ascii="黑体" w:hAnsi="黑体" w:eastAsia="黑体"/>
          <w:sz w:val="24"/>
          <w:szCs w:val="24"/>
        </w:rPr>
      </w:pPr>
    </w:p>
    <w:p w14:paraId="6E66215E">
      <w:pPr>
        <w:pStyle w:val="98"/>
        <w:jc w:val="center"/>
        <w:rPr>
          <w:rFonts w:ascii="黑体" w:hAnsi="黑体" w:eastAsia="黑体"/>
          <w:sz w:val="24"/>
          <w:szCs w:val="24"/>
        </w:rPr>
      </w:pPr>
    </w:p>
    <w:p w14:paraId="332F7007">
      <w:pPr>
        <w:pStyle w:val="98"/>
        <w:jc w:val="center"/>
        <w:rPr>
          <w:rFonts w:ascii="黑体" w:hAnsi="黑体" w:eastAsia="黑体"/>
          <w:sz w:val="24"/>
          <w:szCs w:val="24"/>
        </w:rPr>
      </w:pPr>
    </w:p>
    <w:p w14:paraId="59270B25">
      <w:pPr>
        <w:pStyle w:val="98"/>
        <w:jc w:val="center"/>
        <w:rPr>
          <w:rFonts w:ascii="黑体" w:hAnsi="黑体" w:eastAsia="黑体"/>
          <w:sz w:val="24"/>
          <w:szCs w:val="24"/>
        </w:rPr>
      </w:pPr>
    </w:p>
    <w:p w14:paraId="6583F446">
      <w:pPr>
        <w:pStyle w:val="98"/>
        <w:jc w:val="center"/>
        <w:rPr>
          <w:rFonts w:ascii="黑体" w:hAnsi="黑体" w:eastAsia="黑体"/>
          <w:sz w:val="24"/>
          <w:szCs w:val="24"/>
        </w:rPr>
      </w:pPr>
    </w:p>
    <w:p w14:paraId="77C2DFD5">
      <w:pPr>
        <w:pStyle w:val="98"/>
        <w:jc w:val="center"/>
        <w:rPr>
          <w:rFonts w:ascii="黑体" w:hAnsi="黑体" w:eastAsia="黑体"/>
          <w:sz w:val="24"/>
          <w:szCs w:val="24"/>
        </w:rPr>
      </w:pPr>
    </w:p>
    <w:p w14:paraId="1A699252">
      <w:pPr>
        <w:pStyle w:val="2"/>
        <w:spacing w:before="156" w:after="156"/>
        <w:rPr>
          <w:b w:val="0"/>
          <w:bCs w:val="0"/>
        </w:rPr>
      </w:pPr>
      <w:r>
        <w:rPr>
          <w:rFonts w:hint="eastAsia"/>
          <w:b w:val="0"/>
          <w:bCs w:val="0"/>
        </w:rPr>
        <w:t>一、工作简况</w:t>
      </w:r>
      <w:bookmarkEnd w:id="0"/>
      <w:bookmarkStart w:id="2" w:name="_Toc464728896"/>
    </w:p>
    <w:p w14:paraId="07337038">
      <w:pPr>
        <w:pStyle w:val="3"/>
        <w:spacing w:before="156" w:after="156"/>
        <w:rPr>
          <w:b w:val="0"/>
          <w:bCs w:val="0"/>
        </w:rPr>
      </w:pPr>
      <w:r>
        <w:rPr>
          <w:rFonts w:hint="eastAsia"/>
          <w:b w:val="0"/>
          <w:bCs w:val="0"/>
        </w:rPr>
        <w:t>1.立项目的</w:t>
      </w:r>
    </w:p>
    <w:p w14:paraId="45BE7A58">
      <w:pPr>
        <w:spacing w:line="400" w:lineRule="exact"/>
        <w:ind w:firstLine="555"/>
        <w:rPr>
          <w:rFonts w:hAnsi="宋体"/>
          <w:szCs w:val="21"/>
        </w:rPr>
      </w:pPr>
      <w:r>
        <w:rPr>
          <w:rFonts w:hint="eastAsia" w:hAnsi="宋体"/>
          <w:szCs w:val="21"/>
        </w:rPr>
        <w:t>平面双轴试验系统是指采用电液伺服的激振方式，通过控制伺服作动系统，可对材料各同向性和异向性进行分析，实现双轴载荷加载的力学性能测试设备。平面双轴试验系统广泛应金属材料双轴载荷测试、非金属材料双轴载荷测试。平面双轴试验系统</w:t>
      </w:r>
      <w:r>
        <w:rPr>
          <w:rFonts w:hAnsi="宋体"/>
          <w:szCs w:val="21"/>
        </w:rPr>
        <w:t>的</w:t>
      </w:r>
      <w:r>
        <w:rPr>
          <w:rFonts w:hint="eastAsia" w:hAnsi="宋体"/>
          <w:szCs w:val="21"/>
        </w:rPr>
        <w:t>性能</w:t>
      </w:r>
      <w:r>
        <w:rPr>
          <w:rFonts w:hAnsi="宋体"/>
          <w:szCs w:val="21"/>
        </w:rPr>
        <w:t>直接影响测量结果的准确性，为</w:t>
      </w:r>
      <w:r>
        <w:rPr>
          <w:rFonts w:hint="eastAsia" w:hAnsi="宋体"/>
          <w:szCs w:val="21"/>
        </w:rPr>
        <w:t>保证平面双轴试验系统测试结果的</w:t>
      </w:r>
      <w:r>
        <w:rPr>
          <w:rFonts w:hAnsi="宋体"/>
          <w:szCs w:val="21"/>
        </w:rPr>
        <w:t>准确可靠，需要对其进行</w:t>
      </w:r>
      <w:r>
        <w:rPr>
          <w:rFonts w:hint="eastAsia" w:hAnsi="宋体"/>
          <w:szCs w:val="21"/>
        </w:rPr>
        <w:t>校准</w:t>
      </w:r>
      <w:r>
        <w:rPr>
          <w:rFonts w:hAnsi="宋体"/>
          <w:szCs w:val="21"/>
        </w:rPr>
        <w:t>，保证其量值准确、可靠、有源可溯。</w:t>
      </w:r>
    </w:p>
    <w:p w14:paraId="3137CF6A">
      <w:pPr>
        <w:pStyle w:val="21"/>
      </w:pPr>
      <w:r>
        <w:t>本规范重点解决了</w:t>
      </w:r>
      <w:r>
        <w:rPr>
          <w:rFonts w:hint="eastAsia"/>
        </w:rPr>
        <w:t>平面双轴试验系统</w:t>
      </w:r>
      <w:r>
        <w:t>校准方法不统一、校准方法差异化、计量标准技术指标不明确、校准点的选择不统一、</w:t>
      </w:r>
      <w:r>
        <w:rPr>
          <w:rFonts w:hint="eastAsia"/>
        </w:rPr>
        <w:t>平面双轴试验系统</w:t>
      </w:r>
      <w:r>
        <w:t>的校准方法未规定等问题，弥补</w:t>
      </w:r>
      <w:r>
        <w:rPr>
          <w:rFonts w:hint="eastAsia"/>
        </w:rPr>
        <w:t>平面双轴试验系统</w:t>
      </w:r>
      <w:r>
        <w:t>校准的空白，为</w:t>
      </w:r>
      <w:r>
        <w:rPr>
          <w:rFonts w:hint="eastAsia"/>
        </w:rPr>
        <w:t>平面双轴试验系统进行</w:t>
      </w:r>
      <w:r>
        <w:t>量值传递提供</w:t>
      </w:r>
      <w:r>
        <w:rPr>
          <w:rFonts w:hint="eastAsia"/>
        </w:rPr>
        <w:t>了有效</w:t>
      </w:r>
      <w:r>
        <w:t>保证，</w:t>
      </w:r>
      <w:r>
        <w:rPr>
          <w:rFonts w:hint="eastAsia"/>
        </w:rPr>
        <w:t>进一步</w:t>
      </w:r>
      <w:r>
        <w:t>提高</w:t>
      </w:r>
      <w:r>
        <w:rPr>
          <w:rFonts w:hint="eastAsia"/>
        </w:rPr>
        <w:t>了平面双轴试验系统</w:t>
      </w:r>
      <w:r>
        <w:t>的准确性。</w:t>
      </w:r>
    </w:p>
    <w:p w14:paraId="520908BB">
      <w:pPr>
        <w:pStyle w:val="3"/>
        <w:spacing w:before="156" w:after="156"/>
        <w:rPr>
          <w:b w:val="0"/>
          <w:bCs w:val="0"/>
        </w:rPr>
      </w:pPr>
      <w:r>
        <w:rPr>
          <w:rFonts w:hint="eastAsia"/>
          <w:b w:val="0"/>
          <w:bCs w:val="0"/>
        </w:rPr>
        <w:t>2.任务来源</w:t>
      </w:r>
      <w:bookmarkEnd w:id="2"/>
    </w:p>
    <w:p w14:paraId="4280900D">
      <w:pPr>
        <w:pStyle w:val="35"/>
        <w:spacing w:after="0" w:line="400" w:lineRule="exact"/>
        <w:ind w:firstLine="420" w:firstLineChars="200"/>
        <w:rPr>
          <w:szCs w:val="21"/>
        </w:rPr>
      </w:pPr>
      <w:r>
        <w:rPr>
          <w:rFonts w:hint="eastAsia" w:hAnsi="宋体"/>
          <w:szCs w:val="21"/>
        </w:rPr>
        <w:t>根据工业和信息化部《关于印发2023年行业计量技术规范制修订计划的通知》</w:t>
      </w:r>
      <w:r>
        <w:rPr>
          <w:bCs/>
        </w:rPr>
        <w:t>（工信厅科函［2023］476号）</w:t>
      </w:r>
      <w:r>
        <w:rPr>
          <w:rFonts w:hint="eastAsia" w:hAnsi="宋体"/>
          <w:szCs w:val="21"/>
        </w:rPr>
        <w:t>文的要求，行业计量技术规范《</w:t>
      </w:r>
      <w:r>
        <w:rPr>
          <w:rFonts w:hint="eastAsia"/>
        </w:rPr>
        <w:t>平面双轴试验系统</w:t>
      </w:r>
      <w:r>
        <w:rPr>
          <w:rFonts w:hint="eastAsia" w:hAnsi="宋体"/>
          <w:szCs w:val="21"/>
        </w:rPr>
        <w:t>校准规范》由</w:t>
      </w:r>
      <w:r>
        <w:t>西安汉唐分析检测有限公司</w:t>
      </w:r>
      <w:r>
        <w:rPr>
          <w:rFonts w:hint="eastAsia" w:hAnsi="宋体"/>
          <w:szCs w:val="21"/>
        </w:rPr>
        <w:t>负责起草。该项目计划编号为</w:t>
      </w:r>
      <w:r>
        <w:rPr>
          <w:rFonts w:hAnsi="宋体"/>
          <w:szCs w:val="21"/>
        </w:rPr>
        <w:t>JJF</w:t>
      </w:r>
      <w:r>
        <w:rPr>
          <w:rFonts w:hint="eastAsia" w:hAnsi="宋体"/>
          <w:szCs w:val="21"/>
        </w:rPr>
        <w:t>Z（有色金属）018-2</w:t>
      </w:r>
      <w:r>
        <w:rPr>
          <w:rFonts w:hAnsi="宋体"/>
          <w:szCs w:val="21"/>
        </w:rPr>
        <w:t>02</w:t>
      </w:r>
      <w:r>
        <w:rPr>
          <w:rFonts w:hint="eastAsia" w:hAnsi="宋体"/>
          <w:szCs w:val="21"/>
        </w:rPr>
        <w:t>3，</w:t>
      </w:r>
      <w:r>
        <w:rPr>
          <w:rFonts w:hint="eastAsia"/>
          <w:szCs w:val="21"/>
        </w:rPr>
        <w:t>按计划要求，本</w:t>
      </w:r>
      <w:r>
        <w:rPr>
          <w:rFonts w:hint="eastAsia"/>
        </w:rPr>
        <w:t>计量</w:t>
      </w:r>
      <w:r>
        <w:t>规范</w:t>
      </w:r>
      <w:r>
        <w:rPr>
          <w:rFonts w:hint="eastAsia"/>
          <w:szCs w:val="21"/>
        </w:rPr>
        <w:t>应于</w:t>
      </w:r>
      <w:r>
        <w:rPr>
          <w:szCs w:val="21"/>
        </w:rPr>
        <w:t>202</w:t>
      </w:r>
      <w:r>
        <w:rPr>
          <w:rFonts w:hint="eastAsia"/>
          <w:szCs w:val="21"/>
        </w:rPr>
        <w:t>5年完成制定</w:t>
      </w:r>
      <w:r>
        <w:rPr>
          <w:szCs w:val="21"/>
        </w:rPr>
        <w:t>。</w:t>
      </w:r>
    </w:p>
    <w:p w14:paraId="43A13D8A">
      <w:pPr>
        <w:pStyle w:val="3"/>
        <w:spacing w:before="156" w:after="156"/>
        <w:rPr>
          <w:b w:val="0"/>
          <w:bCs w:val="0"/>
        </w:rPr>
      </w:pPr>
      <w:r>
        <w:rPr>
          <w:rFonts w:hint="eastAsia"/>
          <w:b w:val="0"/>
          <w:bCs w:val="0"/>
        </w:rPr>
        <w:t>3.项目编制组单位简况</w:t>
      </w:r>
    </w:p>
    <w:p w14:paraId="40781CA2">
      <w:pPr>
        <w:pStyle w:val="4"/>
        <w:spacing w:before="156" w:after="156"/>
        <w:rPr>
          <w:b w:val="0"/>
          <w:bCs w:val="0"/>
        </w:rPr>
      </w:pPr>
      <w:r>
        <w:rPr>
          <w:rFonts w:hint="eastAsia"/>
          <w:b w:val="0"/>
          <w:bCs w:val="0"/>
        </w:rPr>
        <w:t>3.1编制组成员单位</w:t>
      </w:r>
    </w:p>
    <w:p w14:paraId="289C3368">
      <w:pPr>
        <w:widowControl/>
        <w:autoSpaceDE w:val="0"/>
        <w:autoSpaceDN w:val="0"/>
        <w:spacing w:line="400" w:lineRule="exact"/>
        <w:ind w:firstLine="420" w:firstLineChars="200"/>
        <w:rPr>
          <w:szCs w:val="21"/>
        </w:rPr>
      </w:pPr>
      <w:bookmarkStart w:id="3" w:name="_Toc462884344"/>
      <w:bookmarkStart w:id="4" w:name="_Toc464728900"/>
      <w:r>
        <w:rPr>
          <w:rFonts w:hint="eastAsia"/>
          <w:szCs w:val="21"/>
        </w:rPr>
        <w:t>本规范的编制组单位为：中国船舶集团有限公司第七二五研究所、</w:t>
      </w:r>
      <w:r>
        <w:t>新疆湘润新材料科技有限公司</w:t>
      </w:r>
      <w:r>
        <w:rPr>
          <w:rFonts w:hint="eastAsia"/>
          <w:lang w:eastAsia="zh-CN"/>
        </w:rPr>
        <w:t>、西南铝业（集团）有限责任公司、国标（北京）检验认证有限公司</w:t>
      </w:r>
      <w:r>
        <w:rPr>
          <w:rFonts w:hint="eastAsia"/>
          <w:szCs w:val="21"/>
        </w:rPr>
        <w:t>。</w:t>
      </w:r>
    </w:p>
    <w:p w14:paraId="0ED4E45D">
      <w:pPr>
        <w:pStyle w:val="4"/>
        <w:spacing w:before="156" w:after="156"/>
        <w:rPr>
          <w:b w:val="0"/>
          <w:bCs w:val="0"/>
        </w:rPr>
      </w:pPr>
      <w:r>
        <w:rPr>
          <w:rFonts w:hint="eastAsia"/>
          <w:b w:val="0"/>
          <w:bCs w:val="0"/>
        </w:rPr>
        <w:t>3.2 主编单位简介</w:t>
      </w:r>
    </w:p>
    <w:bookmarkEnd w:id="3"/>
    <w:bookmarkEnd w:id="4"/>
    <w:p w14:paraId="7C4B53C6">
      <w:pPr>
        <w:spacing w:line="400" w:lineRule="exact"/>
        <w:ind w:firstLine="420" w:firstLineChars="200"/>
        <w:contextualSpacing/>
        <w:jc w:val="left"/>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14:paraId="44D17559">
      <w:pPr>
        <w:spacing w:line="400" w:lineRule="exact"/>
        <w:ind w:firstLine="420" w:firstLineChars="200"/>
        <w:contextualSpacing/>
        <w:jc w:val="left"/>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14:paraId="07ECF71D">
      <w:pPr>
        <w:spacing w:line="400" w:lineRule="exact"/>
        <w:ind w:firstLine="420" w:firstLineChars="200"/>
        <w:contextualSpacing/>
        <w:jc w:val="left"/>
        <w:rPr>
          <w:szCs w:val="21"/>
        </w:rPr>
      </w:pPr>
      <w:r>
        <w:rPr>
          <w:rFonts w:hint="eastAsia"/>
          <w:szCs w:val="21"/>
        </w:rPr>
        <w:t>该单位主要负责本规范的起草工作，成立编制组并根据委员会的工作安排组织编制组成员单位开展相关校准工作，组织各单位对规范的《征求意见稿》进行认真的讨论，并就提出的意见和建议进行反馈和修改，在编制组中发挥了主要带头作用。</w:t>
      </w:r>
    </w:p>
    <w:p w14:paraId="02CD326F">
      <w:pPr>
        <w:pStyle w:val="60"/>
        <w:numPr>
          <w:ilvl w:val="0"/>
          <w:numId w:val="0"/>
        </w:numPr>
        <w:spacing w:before="156" w:beforeLines="50" w:after="156" w:afterLines="50"/>
        <w:rPr>
          <w:color w:val="auto"/>
        </w:rPr>
      </w:pPr>
      <w:bookmarkStart w:id="5" w:name="_Toc462884345"/>
      <w:bookmarkStart w:id="6" w:name="_Toc464728901"/>
      <w:r>
        <w:rPr>
          <w:rFonts w:hint="eastAsia"/>
          <w:color w:val="auto"/>
        </w:rPr>
        <w:t>3.3成员单位简介</w:t>
      </w:r>
      <w:bookmarkEnd w:id="5"/>
      <w:bookmarkEnd w:id="6"/>
    </w:p>
    <w:p w14:paraId="673CCF43">
      <w:pPr>
        <w:pStyle w:val="59"/>
        <w:numPr>
          <w:ilvl w:val="0"/>
          <w:numId w:val="0"/>
        </w:numPr>
        <w:spacing w:before="156" w:beforeLines="50" w:after="156" w:afterLines="50"/>
        <w:contextualSpacing/>
      </w:pPr>
      <w:r>
        <w:rPr>
          <w:rFonts w:hint="eastAsia"/>
        </w:rPr>
        <w:t>3.3.1</w:t>
      </w:r>
      <w:r>
        <w:rPr>
          <w:rFonts w:hint="eastAsia" w:ascii="Times New Roman"/>
        </w:rPr>
        <w:t xml:space="preserve">  </w:t>
      </w:r>
      <w:r>
        <w:t>中国船舶集团有限公司第七二五研究所</w:t>
      </w:r>
    </w:p>
    <w:p w14:paraId="40983EF6">
      <w:pPr>
        <w:spacing w:line="400" w:lineRule="exact"/>
        <w:ind w:firstLine="420" w:firstLineChars="200"/>
        <w:contextualSpacing/>
        <w:jc w:val="left"/>
        <w:rPr>
          <w:szCs w:val="21"/>
        </w:rPr>
      </w:pPr>
      <w:r>
        <w:rPr>
          <w:rFonts w:hint="eastAsia"/>
          <w:szCs w:val="21"/>
        </w:rPr>
        <w:t>中国船舶集团有限公司第七二五研究所（以下简称“七二五所”）成立于1961年，隶属中国船舶集团有限公司，专业从事舰船材料与工艺及应用性研究。科研方面：涉及船体结构材料、有色金属材料、非金属材料、腐蚀与防护技术、特种材料、焊接工艺、自然环境试验等多个重点领域。目前,七二五所拥有海洋腐蚀与防护国防科技重点实验室等8个国家级创新平台、4个海洋环境试验站、4个国家级检测认证中心、25个省部级及6个市级创新平台;并拥有材料学和材料加工工程硕士学位授权点、材料学博士学位授权点和博士后工作站。</w:t>
      </w:r>
    </w:p>
    <w:p w14:paraId="0F2A54AE">
      <w:pPr>
        <w:spacing w:line="400" w:lineRule="exact"/>
        <w:ind w:firstLine="420" w:firstLineChars="200"/>
        <w:contextualSpacing/>
        <w:jc w:val="left"/>
        <w:rPr>
          <w:szCs w:val="21"/>
        </w:rPr>
      </w:pPr>
      <w:r>
        <w:rPr>
          <w:rFonts w:hint="eastAsia"/>
          <w:szCs w:val="21"/>
        </w:rPr>
        <w:t>科技产业方面：七二五所秉承“精诚团结、求实创新、志存高远、追求卓越”的精神，致力于构建“国内领先、国际一流的集科研和多个高技术产业为一体的高科技产业集团”，持续推进科技成果转化和高新技术产业化，初步建成了领先的高科技产业集团。主要产品有：金属波纹管膨胀节、特种材料压力容器、管道和桥梁支座、特种材料铸锻件、特种焊接材料、金属爆炸复合材料、钛合金构件和铸件、海绵钛、防腐防污产品、非金属材料制品、风电叶片、船舶压载水系统、海水淡化系统等。</w:t>
      </w:r>
    </w:p>
    <w:p w14:paraId="6EF1C3C0">
      <w:pPr>
        <w:spacing w:line="400" w:lineRule="exact"/>
        <w:ind w:firstLine="420" w:firstLineChars="200"/>
        <w:contextualSpacing/>
        <w:jc w:val="left"/>
        <w:rPr>
          <w:szCs w:val="21"/>
        </w:rPr>
      </w:pPr>
      <w:r>
        <w:rPr>
          <w:rFonts w:hint="eastAsia"/>
          <w:szCs w:val="21"/>
        </w:rPr>
        <w:t>该单位积极参与编制组的各项工作会议，开展相关的资料收集工作，在编制组中发挥了主要作用。</w:t>
      </w:r>
    </w:p>
    <w:p w14:paraId="562C601A">
      <w:pPr>
        <w:pStyle w:val="59"/>
        <w:numPr>
          <w:ilvl w:val="0"/>
          <w:numId w:val="0"/>
        </w:numPr>
        <w:spacing w:before="156" w:beforeLines="50" w:after="156" w:afterLines="50"/>
        <w:contextualSpacing/>
      </w:pPr>
      <w:r>
        <w:rPr>
          <w:rFonts w:hint="eastAsia"/>
        </w:rPr>
        <w:t>3.3.2</w:t>
      </w:r>
      <w:r>
        <w:rPr>
          <w:rFonts w:hint="eastAsia" w:ascii="Times New Roman"/>
        </w:rPr>
        <w:t xml:space="preserve">  </w:t>
      </w:r>
      <w:r>
        <w:t>新疆湘润新材料科技有限公司</w:t>
      </w:r>
    </w:p>
    <w:p w14:paraId="17EF7DA6">
      <w:pPr>
        <w:spacing w:line="400" w:lineRule="exact"/>
        <w:ind w:firstLine="420" w:firstLineChars="200"/>
        <w:contextualSpacing/>
        <w:jc w:val="left"/>
        <w:rPr>
          <w:szCs w:val="21"/>
        </w:rPr>
      </w:pPr>
      <w:bookmarkStart w:id="7" w:name="_Toc464728903"/>
      <w:bookmarkStart w:id="8" w:name="_Toc462884347"/>
      <w:r>
        <w:rPr>
          <w:rFonts w:hint="eastAsia"/>
          <w:szCs w:val="21"/>
        </w:rPr>
        <w:t>新疆湘润新材料科技有限公司（以下简称公司）成立于2016年7月8日，主要从事金属材料及制品的生产、销售、技术咨询、技术服务；货物与技术的进出口业务；经过多年专业水平和成熟技术积累，目前在有色金属行业具有很大影响力，为湖南五江轻化集团在西北地区投资设立的集研发、生产于一体的大型钛及钛合金新材料高新技术产业公司，拥有国内一流、国际先进的钛及钛合金生产装置、检测技术和一流的人才队伍。公司项目总投资76亿，主要产品包括海绵钛、钛及钛合金铸锭、带材、板材、锻材、棒材、复合材等，是国内首家“钛矿-海绵钛-钛加工材-钛制品”的钛全产业链公司。公司将建成年产5万吨钛材加工基地，目前一期已实现2.5万吨海绵钛，1万吨钛加工材，2万吨钛复合带材的生产能力。</w:t>
      </w:r>
    </w:p>
    <w:p w14:paraId="09933132">
      <w:pPr>
        <w:spacing w:line="400" w:lineRule="exact"/>
        <w:ind w:firstLine="420" w:firstLineChars="200"/>
        <w:contextualSpacing/>
        <w:jc w:val="left"/>
        <w:rPr>
          <w:rFonts w:hint="eastAsia"/>
          <w:szCs w:val="21"/>
        </w:rPr>
      </w:pPr>
      <w:r>
        <w:rPr>
          <w:rFonts w:hint="eastAsia"/>
          <w:szCs w:val="21"/>
        </w:rPr>
        <w:t>该单位积极参与编制组的各项工作会议，开展相关的资料收集工作，在编制组中发挥了主要作用。</w:t>
      </w:r>
    </w:p>
    <w:p w14:paraId="2BBD2F3B">
      <w:pPr>
        <w:pStyle w:val="59"/>
        <w:numPr>
          <w:ilvl w:val="0"/>
          <w:numId w:val="0"/>
        </w:numPr>
        <w:spacing w:before="156" w:beforeLines="50" w:after="156" w:afterLines="50"/>
        <w:contextualSpacing/>
        <w:rPr>
          <w:rFonts w:hint="eastAsia"/>
          <w:color w:val="auto"/>
          <w:lang w:eastAsia="zh-CN"/>
        </w:rPr>
      </w:pPr>
      <w:r>
        <w:rPr>
          <w:rFonts w:hint="eastAsia"/>
          <w:color w:val="auto"/>
        </w:rPr>
        <w:t>3.3.</w:t>
      </w:r>
      <w:r>
        <w:rPr>
          <w:rFonts w:hint="eastAsia"/>
          <w:color w:val="auto"/>
          <w:lang w:val="en-US" w:eastAsia="zh-CN"/>
        </w:rPr>
        <w:t>3</w:t>
      </w:r>
      <w:r>
        <w:rPr>
          <w:rFonts w:hint="eastAsia" w:ascii="Times New Roman"/>
          <w:color w:val="auto"/>
        </w:rPr>
        <w:t xml:space="preserve">  </w:t>
      </w:r>
      <w:r>
        <w:rPr>
          <w:rFonts w:hint="eastAsia"/>
          <w:color w:val="auto"/>
          <w:lang w:eastAsia="zh-CN"/>
        </w:rPr>
        <w:t>西南铝业（集团）有限责任公司</w:t>
      </w:r>
    </w:p>
    <w:p w14:paraId="5F004E4B">
      <w:pPr>
        <w:spacing w:line="400" w:lineRule="exact"/>
        <w:ind w:firstLine="420" w:firstLineChars="200"/>
        <w:contextualSpacing/>
        <w:jc w:val="left"/>
        <w:rPr>
          <w:rFonts w:hint="eastAsia"/>
          <w:color w:val="auto"/>
          <w:szCs w:val="21"/>
          <w:lang w:val="en-US" w:eastAsia="zh-CN"/>
        </w:rPr>
      </w:pPr>
      <w:r>
        <w:rPr>
          <w:rFonts w:hint="eastAsia"/>
          <w:color w:val="auto"/>
          <w:szCs w:val="21"/>
          <w:lang w:val="en-US" w:eastAsia="zh-CN"/>
        </w:rPr>
        <w:t>西南铝业（集团）有限责任公司（简称西南铝）是中铝集团、中铝高端核心铝加工企业，其前身是西南铝加工厂。经过近60年的发展，已成为我国综合实力最强的特大型铝加工企业之一，是我国航空航天和重点工程材料研发保障、高精尖铝材研发生产和出口的核心基地，正朝着制造业高端化、智能化、绿色化方向高质量发展！西南铝荟萃了中国现代铝加工技术装备的精华，装备有以 3 万吨模锻压机为代表的“四大国宝”，以及高精铝及铝合金板带材热连轧生产线、冷连轧生产线、铝合金厚板生产线，形成了航空航天、重点工程、交通运输、金属包装、电子信息、通用工程用铝材等 6 大系列支柱产品。</w:t>
      </w:r>
    </w:p>
    <w:p w14:paraId="6F5561BD">
      <w:pPr>
        <w:spacing w:line="400" w:lineRule="exact"/>
        <w:ind w:firstLine="420" w:firstLineChars="200"/>
        <w:contextualSpacing/>
        <w:jc w:val="left"/>
        <w:rPr>
          <w:color w:val="auto"/>
        </w:rPr>
      </w:pPr>
      <w:r>
        <w:rPr>
          <w:rFonts w:hint="eastAsia"/>
          <w:color w:val="auto"/>
          <w:szCs w:val="21"/>
          <w:lang w:val="en-US" w:eastAsia="zh-CN"/>
        </w:rPr>
        <w:t>该单位积极参与编制组的各项工作会议，对规范计量特性提出了有效建议，在编制组中发挥了主要作用，作为一验单位开展了相关的验证试验。</w:t>
      </w:r>
    </w:p>
    <w:p w14:paraId="5B79A3CF">
      <w:pPr>
        <w:pStyle w:val="59"/>
        <w:numPr>
          <w:ilvl w:val="0"/>
          <w:numId w:val="0"/>
        </w:numPr>
        <w:spacing w:before="156" w:beforeLines="50" w:after="156" w:afterLines="50"/>
        <w:contextualSpacing/>
        <w:rPr>
          <w:rFonts w:hint="eastAsia"/>
          <w:color w:val="auto"/>
          <w:szCs w:val="21"/>
        </w:rPr>
      </w:pPr>
      <w:r>
        <w:rPr>
          <w:rFonts w:hint="eastAsia"/>
          <w:color w:val="auto"/>
        </w:rPr>
        <w:t>3.3.</w:t>
      </w:r>
      <w:r>
        <w:rPr>
          <w:rFonts w:hint="eastAsia"/>
          <w:color w:val="auto"/>
          <w:lang w:val="en-US" w:eastAsia="zh-CN"/>
        </w:rPr>
        <w:t>4</w:t>
      </w:r>
      <w:r>
        <w:rPr>
          <w:rFonts w:hint="eastAsia" w:ascii="Times New Roman"/>
          <w:color w:val="auto"/>
        </w:rPr>
        <w:t xml:space="preserve">  </w:t>
      </w:r>
      <w:r>
        <w:rPr>
          <w:rFonts w:hint="eastAsia"/>
          <w:color w:val="auto"/>
          <w:szCs w:val="21"/>
        </w:rPr>
        <w:t>国标（北京）检验认证有限公司</w:t>
      </w:r>
    </w:p>
    <w:p w14:paraId="588E8E9F">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color w:val="auto"/>
          <w:szCs w:val="21"/>
        </w:rPr>
      </w:pPr>
      <w:r>
        <w:rPr>
          <w:rFonts w:hint="eastAsia"/>
          <w:color w:val="auto"/>
          <w:szCs w:val="21"/>
        </w:rPr>
        <w:t>标准（北京）检验认证有限公司（简称标准公司，英文简称GTC），是中国的第三方检验认证服务机构，致力于为客户提供一站式质量保障服务。公司前身为北京有色金属研究总院分析测试技术研究所，同时运行管理着“地区有色金属质量监督检验中心”和“地区有色金属及电子材料分析测试中心”，分别由原地区质量技术监督局于1985年批准建立和原地区科委于1983年批准建立。 标准公司通过ISO 17025实验室地区认可(CNAS)、中国计量认证(CMA)、实验室审查认可（CAL）、培训机构资质认证（NTC）等，是地区工业与信息化部挂牌“有色金属标准样品研制单位（YSRK 07-2014）”、 “多晶硅行业准入检测测评实验室”、“工业(有色金属及半导体材料)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 标准公司主营业务涉及第三方检测服务，分析测试仪器装备及配件的研制和销售、标准物质/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14:paraId="0FC448DF">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szCs w:val="21"/>
        </w:rPr>
      </w:pPr>
      <w:r>
        <w:rPr>
          <w:rFonts w:hint="default" w:ascii="Times New Roman" w:hAnsi="Times New Roman" w:eastAsia="宋体" w:cs="宋体"/>
          <w:color w:val="auto"/>
          <w:kern w:val="0"/>
          <w:sz w:val="21"/>
          <w:szCs w:val="21"/>
          <w:shd w:val="clear" w:color="auto" w:fill="FFFFFF"/>
          <w:lang w:val="en-US" w:eastAsia="zh-CN" w:bidi="ar-SA"/>
        </w:rPr>
        <w:t>该单位积极参与编制组的各项工作会议，对规范计量特性提出了有效建议，在编制组中发挥了主要作用，作为</w:t>
      </w:r>
      <w:r>
        <w:rPr>
          <w:rFonts w:hint="eastAsia" w:ascii="Times New Roman" w:hAnsi="Times New Roman" w:cs="宋体"/>
          <w:color w:val="auto"/>
          <w:kern w:val="0"/>
          <w:sz w:val="21"/>
          <w:szCs w:val="21"/>
          <w:shd w:val="clear" w:color="auto" w:fill="FFFFFF"/>
          <w:lang w:val="en-US" w:eastAsia="zh-CN" w:bidi="ar-SA"/>
        </w:rPr>
        <w:t>二</w:t>
      </w:r>
      <w:r>
        <w:rPr>
          <w:rFonts w:hint="default" w:ascii="Times New Roman" w:hAnsi="Times New Roman" w:eastAsia="宋体" w:cs="宋体"/>
          <w:color w:val="auto"/>
          <w:kern w:val="0"/>
          <w:sz w:val="21"/>
          <w:szCs w:val="21"/>
          <w:shd w:val="clear" w:color="auto" w:fill="FFFFFF"/>
          <w:lang w:val="en-US" w:eastAsia="zh-CN" w:bidi="ar-SA"/>
        </w:rPr>
        <w:t>验单位开展了相关的验证试验。</w:t>
      </w:r>
    </w:p>
    <w:p w14:paraId="62BA83C5">
      <w:pPr>
        <w:pStyle w:val="60"/>
        <w:numPr>
          <w:ilvl w:val="0"/>
          <w:numId w:val="0"/>
        </w:numPr>
        <w:spacing w:before="156" w:beforeLines="50" w:after="156" w:afterLines="50"/>
        <w:rPr>
          <w:color w:val="auto"/>
        </w:rPr>
      </w:pPr>
      <w:r>
        <w:rPr>
          <w:rFonts w:hint="eastAsia"/>
          <w:color w:val="auto"/>
        </w:rPr>
        <w:t>3.4各单位分工情况</w:t>
      </w:r>
    </w:p>
    <w:p w14:paraId="02A7FF58">
      <w:pPr>
        <w:pStyle w:val="59"/>
        <w:numPr>
          <w:ilvl w:val="3"/>
          <w:numId w:val="0"/>
        </w:numPr>
        <w:spacing w:before="156" w:beforeLines="50" w:after="156" w:afterLines="50"/>
        <w:ind w:left="2"/>
        <w:contextualSpacing/>
        <w:rPr>
          <w:rFonts w:hint="eastAsia" w:ascii="Times New Roman" w:hAnsi="Times New Roman" w:eastAsia="宋体"/>
          <w:color w:val="auto"/>
          <w:spacing w:val="0"/>
          <w:kern w:val="2"/>
          <w:szCs w:val="21"/>
        </w:rPr>
      </w:pPr>
      <w:r>
        <w:rPr>
          <w:rFonts w:hint="eastAsia" w:hAnsi="Times New Roman" w:cs="宋体"/>
          <w:color w:val="auto"/>
          <w:kern w:val="2"/>
          <w:szCs w:val="21"/>
        </w:rPr>
        <w:t>3.4.1　</w:t>
      </w:r>
      <w:r>
        <w:rPr>
          <w:rFonts w:hint="eastAsia" w:ascii="Times New Roman" w:hAnsi="Times New Roman" w:eastAsia="宋体"/>
          <w:color w:val="auto"/>
          <w:spacing w:val="0"/>
          <w:kern w:val="2"/>
          <w:szCs w:val="21"/>
        </w:rPr>
        <w:t>编制组依据各单位情况，对整个规范的起草进行了分工。西安汉唐分析检测有限公司</w:t>
      </w:r>
      <w:r>
        <w:rPr>
          <w:rFonts w:ascii="Times New Roman" w:hAnsi="Times New Roman" w:eastAsia="宋体"/>
          <w:color w:val="auto"/>
          <w:spacing w:val="0"/>
          <w:kern w:val="2"/>
          <w:szCs w:val="21"/>
        </w:rPr>
        <w:t>负责</w:t>
      </w:r>
      <w:r>
        <w:rPr>
          <w:rFonts w:hint="eastAsia" w:ascii="Times New Roman" w:hAnsi="Times New Roman" w:eastAsia="宋体"/>
          <w:color w:val="auto"/>
          <w:spacing w:val="0"/>
          <w:kern w:val="2"/>
          <w:szCs w:val="21"/>
        </w:rPr>
        <w:t>资料的调研、</w:t>
      </w:r>
      <w:r>
        <w:rPr>
          <w:rFonts w:ascii="Times New Roman" w:hAnsi="Times New Roman" w:eastAsia="宋体"/>
          <w:color w:val="auto"/>
          <w:spacing w:val="0"/>
          <w:kern w:val="2"/>
          <w:szCs w:val="21"/>
        </w:rPr>
        <w:t>收集，完成分析方法研究工作，撰写标准文稿、编制说明和研究报告</w:t>
      </w:r>
      <w:r>
        <w:rPr>
          <w:rFonts w:hint="eastAsia" w:ascii="Times New Roman" w:hAnsi="Times New Roman" w:eastAsia="宋体"/>
          <w:color w:val="auto"/>
          <w:spacing w:val="0"/>
          <w:kern w:val="2"/>
          <w:szCs w:val="21"/>
        </w:rPr>
        <w:t>。中国船舶集团有限公司第七二五研究所、新疆湘润新材料科技有限公司对规范内容提出具体修改意见，</w:t>
      </w:r>
      <w:r>
        <w:rPr>
          <w:rFonts w:ascii="Times New Roman" w:hAnsi="Times New Roman" w:eastAsia="宋体"/>
          <w:color w:val="auto"/>
          <w:spacing w:val="0"/>
          <w:kern w:val="2"/>
          <w:szCs w:val="21"/>
        </w:rPr>
        <w:t>并对标准文稿等提出相应修改意见</w:t>
      </w:r>
      <w:r>
        <w:rPr>
          <w:rFonts w:hint="eastAsia" w:ascii="Times New Roman" w:hAnsi="Times New Roman" w:eastAsia="宋体"/>
          <w:color w:val="auto"/>
          <w:spacing w:val="0"/>
          <w:kern w:val="2"/>
          <w:szCs w:val="21"/>
        </w:rPr>
        <w:t>，分工见表1。</w:t>
      </w:r>
    </w:p>
    <w:p w14:paraId="6BEF85FE">
      <w:pPr>
        <w:pStyle w:val="58"/>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表1 各单位分工表</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797"/>
        <w:gridCol w:w="741"/>
        <w:gridCol w:w="5864"/>
      </w:tblGrid>
      <w:tr w14:paraId="1E75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49F65AD9">
            <w:pPr>
              <w:spacing w:line="360" w:lineRule="auto"/>
              <w:jc w:val="center"/>
              <w:rPr>
                <w:szCs w:val="21"/>
              </w:rPr>
            </w:pPr>
            <w:r>
              <w:rPr>
                <w:rFonts w:hint="eastAsia"/>
                <w:szCs w:val="21"/>
              </w:rPr>
              <w:t>单位</w:t>
            </w:r>
          </w:p>
        </w:tc>
        <w:tc>
          <w:tcPr>
            <w:tcW w:w="416" w:type="pct"/>
            <w:vAlign w:val="center"/>
          </w:tcPr>
          <w:p w14:paraId="5072A8AD">
            <w:pPr>
              <w:spacing w:line="360" w:lineRule="auto"/>
              <w:jc w:val="center"/>
              <w:rPr>
                <w:szCs w:val="21"/>
              </w:rPr>
            </w:pPr>
            <w:r>
              <w:rPr>
                <w:rFonts w:hint="eastAsia"/>
                <w:szCs w:val="21"/>
              </w:rPr>
              <w:t>人员</w:t>
            </w:r>
          </w:p>
        </w:tc>
        <w:tc>
          <w:tcPr>
            <w:tcW w:w="387" w:type="pct"/>
            <w:vAlign w:val="center"/>
          </w:tcPr>
          <w:p w14:paraId="4AF70A3F">
            <w:pPr>
              <w:spacing w:line="360" w:lineRule="auto"/>
              <w:jc w:val="center"/>
              <w:rPr>
                <w:szCs w:val="21"/>
              </w:rPr>
            </w:pPr>
            <w:r>
              <w:rPr>
                <w:rFonts w:hint="eastAsia"/>
                <w:szCs w:val="21"/>
              </w:rPr>
              <w:t>职称</w:t>
            </w:r>
          </w:p>
        </w:tc>
        <w:tc>
          <w:tcPr>
            <w:tcW w:w="3062" w:type="pct"/>
            <w:vAlign w:val="center"/>
          </w:tcPr>
          <w:p w14:paraId="651F2521">
            <w:pPr>
              <w:spacing w:line="360" w:lineRule="auto"/>
              <w:jc w:val="center"/>
              <w:rPr>
                <w:szCs w:val="21"/>
              </w:rPr>
            </w:pPr>
            <w:r>
              <w:rPr>
                <w:rFonts w:hint="eastAsia"/>
                <w:szCs w:val="21"/>
              </w:rPr>
              <w:t>工作分工</w:t>
            </w:r>
          </w:p>
        </w:tc>
      </w:tr>
      <w:tr w14:paraId="3D2C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4231E2F4">
            <w:pPr>
              <w:spacing w:line="360" w:lineRule="auto"/>
              <w:jc w:val="center"/>
              <w:rPr>
                <w:szCs w:val="21"/>
              </w:rPr>
            </w:pPr>
            <w:r>
              <w:rPr>
                <w:rFonts w:hint="eastAsia"/>
                <w:szCs w:val="21"/>
              </w:rPr>
              <w:t>西安汉唐分析检测有限公司</w:t>
            </w:r>
          </w:p>
        </w:tc>
        <w:tc>
          <w:tcPr>
            <w:tcW w:w="416" w:type="pct"/>
            <w:vAlign w:val="center"/>
          </w:tcPr>
          <w:p w14:paraId="07CC5FC8">
            <w:pPr>
              <w:spacing w:line="360" w:lineRule="auto"/>
              <w:jc w:val="center"/>
              <w:rPr>
                <w:szCs w:val="21"/>
              </w:rPr>
            </w:pPr>
          </w:p>
        </w:tc>
        <w:tc>
          <w:tcPr>
            <w:tcW w:w="387" w:type="pct"/>
            <w:vAlign w:val="center"/>
          </w:tcPr>
          <w:p w14:paraId="22BACFC2">
            <w:pPr>
              <w:spacing w:line="360" w:lineRule="auto"/>
              <w:jc w:val="center"/>
              <w:rPr>
                <w:szCs w:val="21"/>
              </w:rPr>
            </w:pPr>
          </w:p>
        </w:tc>
        <w:tc>
          <w:tcPr>
            <w:tcW w:w="3062" w:type="pct"/>
            <w:vAlign w:val="center"/>
          </w:tcPr>
          <w:p w14:paraId="25BE592F">
            <w:pPr>
              <w:spacing w:line="360" w:lineRule="auto"/>
              <w:jc w:val="center"/>
              <w:rPr>
                <w:szCs w:val="21"/>
              </w:rPr>
            </w:pPr>
            <w:r>
              <w:rPr>
                <w:rFonts w:hint="eastAsia"/>
                <w:szCs w:val="21"/>
              </w:rPr>
              <w:t>规范起草编制，试验方案编订，实验数据分析，编制说明的撰写工作，会议纪要整理及规范的完善。</w:t>
            </w:r>
          </w:p>
        </w:tc>
      </w:tr>
      <w:tr w14:paraId="30B6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121BD318">
            <w:pPr>
              <w:spacing w:line="360" w:lineRule="auto"/>
              <w:jc w:val="center"/>
              <w:rPr>
                <w:szCs w:val="21"/>
                <w:highlight w:val="yellow"/>
              </w:rPr>
            </w:pPr>
            <w:r>
              <w:rPr>
                <w:rFonts w:hint="eastAsia"/>
                <w:szCs w:val="21"/>
              </w:rPr>
              <w:t>中国船舶集团有限公司第七二五研究所</w:t>
            </w:r>
          </w:p>
        </w:tc>
        <w:tc>
          <w:tcPr>
            <w:tcW w:w="416" w:type="pct"/>
            <w:vAlign w:val="center"/>
          </w:tcPr>
          <w:p w14:paraId="73255D5B">
            <w:pPr>
              <w:spacing w:line="360" w:lineRule="auto"/>
              <w:jc w:val="center"/>
              <w:rPr>
                <w:szCs w:val="21"/>
              </w:rPr>
            </w:pPr>
          </w:p>
        </w:tc>
        <w:tc>
          <w:tcPr>
            <w:tcW w:w="387" w:type="pct"/>
            <w:vAlign w:val="center"/>
          </w:tcPr>
          <w:p w14:paraId="2AC2917B">
            <w:pPr>
              <w:spacing w:line="360" w:lineRule="auto"/>
              <w:jc w:val="center"/>
              <w:rPr>
                <w:szCs w:val="21"/>
              </w:rPr>
            </w:pPr>
          </w:p>
        </w:tc>
        <w:tc>
          <w:tcPr>
            <w:tcW w:w="3062" w:type="pct"/>
            <w:vAlign w:val="center"/>
          </w:tcPr>
          <w:p w14:paraId="4C89097F">
            <w:pPr>
              <w:spacing w:line="360" w:lineRule="auto"/>
              <w:jc w:val="center"/>
              <w:rPr>
                <w:szCs w:val="21"/>
                <w:highlight w:val="yellow"/>
              </w:rPr>
            </w:pPr>
            <w:r>
              <w:rPr>
                <w:rFonts w:hint="eastAsia"/>
                <w:szCs w:val="21"/>
              </w:rPr>
              <w:t>规范实验数据分析及讨论，内容审阅并提出修改意见，会议纪要整理。</w:t>
            </w:r>
          </w:p>
        </w:tc>
      </w:tr>
      <w:tr w14:paraId="3887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39E22074">
            <w:pPr>
              <w:spacing w:line="360" w:lineRule="auto"/>
              <w:jc w:val="center"/>
              <w:rPr>
                <w:rFonts w:ascii="宋体" w:hAnsi="宋体" w:cs="宋体"/>
                <w:szCs w:val="21"/>
              </w:rPr>
            </w:pPr>
            <w:r>
              <w:rPr>
                <w:rFonts w:hint="eastAsia"/>
                <w:szCs w:val="21"/>
              </w:rPr>
              <w:t>新疆湘润新材料科技有限公司</w:t>
            </w:r>
          </w:p>
        </w:tc>
        <w:tc>
          <w:tcPr>
            <w:tcW w:w="416" w:type="pct"/>
            <w:vAlign w:val="center"/>
          </w:tcPr>
          <w:p w14:paraId="79CA8EEE">
            <w:pPr>
              <w:spacing w:line="360" w:lineRule="auto"/>
              <w:jc w:val="center"/>
              <w:rPr>
                <w:szCs w:val="21"/>
              </w:rPr>
            </w:pPr>
          </w:p>
        </w:tc>
        <w:tc>
          <w:tcPr>
            <w:tcW w:w="387" w:type="pct"/>
            <w:vAlign w:val="center"/>
          </w:tcPr>
          <w:p w14:paraId="13179F3E">
            <w:pPr>
              <w:spacing w:line="360" w:lineRule="auto"/>
              <w:jc w:val="center"/>
              <w:rPr>
                <w:szCs w:val="21"/>
              </w:rPr>
            </w:pPr>
          </w:p>
        </w:tc>
        <w:tc>
          <w:tcPr>
            <w:tcW w:w="3062" w:type="pct"/>
            <w:vAlign w:val="center"/>
          </w:tcPr>
          <w:p w14:paraId="6A71F9C8">
            <w:pPr>
              <w:spacing w:line="360" w:lineRule="auto"/>
              <w:jc w:val="center"/>
              <w:rPr>
                <w:szCs w:val="21"/>
              </w:rPr>
            </w:pPr>
            <w:r>
              <w:rPr>
                <w:rFonts w:hint="eastAsia"/>
                <w:szCs w:val="21"/>
              </w:rPr>
              <w:t>实验方案讨论，内容审阅并提出修改意见</w:t>
            </w:r>
          </w:p>
        </w:tc>
      </w:tr>
      <w:tr w14:paraId="72EB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4C1EB736">
            <w:pPr>
              <w:spacing w:line="360" w:lineRule="auto"/>
              <w:jc w:val="center"/>
              <w:rPr>
                <w:rFonts w:hint="eastAsia"/>
                <w:szCs w:val="21"/>
              </w:rPr>
            </w:pPr>
            <w:r>
              <w:rPr>
                <w:rFonts w:hint="eastAsia"/>
                <w:lang w:eastAsia="zh-CN"/>
              </w:rPr>
              <w:t>西南铝业（集团）有限责任公司</w:t>
            </w:r>
          </w:p>
        </w:tc>
        <w:tc>
          <w:tcPr>
            <w:tcW w:w="416" w:type="pct"/>
            <w:vAlign w:val="center"/>
          </w:tcPr>
          <w:p w14:paraId="0F8A1B78">
            <w:pPr>
              <w:spacing w:line="360" w:lineRule="auto"/>
              <w:jc w:val="center"/>
              <w:rPr>
                <w:szCs w:val="21"/>
              </w:rPr>
            </w:pPr>
          </w:p>
        </w:tc>
        <w:tc>
          <w:tcPr>
            <w:tcW w:w="387" w:type="pct"/>
            <w:vAlign w:val="center"/>
          </w:tcPr>
          <w:p w14:paraId="58844C9A">
            <w:pPr>
              <w:spacing w:line="360" w:lineRule="auto"/>
              <w:jc w:val="center"/>
              <w:rPr>
                <w:szCs w:val="21"/>
              </w:rPr>
            </w:pPr>
          </w:p>
        </w:tc>
        <w:tc>
          <w:tcPr>
            <w:tcW w:w="3062" w:type="pct"/>
            <w:vAlign w:val="center"/>
          </w:tcPr>
          <w:p w14:paraId="7502BDAB">
            <w:pPr>
              <w:spacing w:line="360" w:lineRule="auto"/>
              <w:jc w:val="center"/>
              <w:rPr>
                <w:rFonts w:hint="eastAsia"/>
                <w:szCs w:val="21"/>
              </w:rPr>
            </w:pPr>
            <w:r>
              <w:rPr>
                <w:rFonts w:hint="eastAsia"/>
                <w:szCs w:val="21"/>
                <w:lang w:val="en-US" w:eastAsia="zh-CN"/>
              </w:rPr>
              <w:t>一验，</w:t>
            </w:r>
            <w:r>
              <w:rPr>
                <w:rFonts w:hint="eastAsia"/>
                <w:szCs w:val="21"/>
              </w:rPr>
              <w:t>内容审阅并提出修改意见</w:t>
            </w:r>
          </w:p>
        </w:tc>
      </w:tr>
      <w:tr w14:paraId="4CD5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14:paraId="6846DB98">
            <w:pPr>
              <w:spacing w:line="360" w:lineRule="auto"/>
              <w:jc w:val="center"/>
              <w:rPr>
                <w:rFonts w:hint="eastAsia"/>
                <w:szCs w:val="21"/>
              </w:rPr>
            </w:pPr>
            <w:r>
              <w:rPr>
                <w:rFonts w:hint="eastAsia"/>
                <w:lang w:eastAsia="zh-CN"/>
              </w:rPr>
              <w:t>国标（北京）检验认证有限公司</w:t>
            </w:r>
          </w:p>
        </w:tc>
        <w:tc>
          <w:tcPr>
            <w:tcW w:w="416" w:type="pct"/>
            <w:vAlign w:val="center"/>
          </w:tcPr>
          <w:p w14:paraId="2D646E36">
            <w:pPr>
              <w:spacing w:line="360" w:lineRule="auto"/>
              <w:jc w:val="center"/>
              <w:rPr>
                <w:szCs w:val="21"/>
              </w:rPr>
            </w:pPr>
          </w:p>
        </w:tc>
        <w:tc>
          <w:tcPr>
            <w:tcW w:w="387" w:type="pct"/>
            <w:vAlign w:val="center"/>
          </w:tcPr>
          <w:p w14:paraId="5FA5C2C6">
            <w:pPr>
              <w:spacing w:line="360" w:lineRule="auto"/>
              <w:jc w:val="center"/>
              <w:rPr>
                <w:szCs w:val="21"/>
              </w:rPr>
            </w:pPr>
          </w:p>
        </w:tc>
        <w:tc>
          <w:tcPr>
            <w:tcW w:w="3062" w:type="pct"/>
            <w:vAlign w:val="center"/>
          </w:tcPr>
          <w:p w14:paraId="15680E40">
            <w:pPr>
              <w:spacing w:line="360" w:lineRule="auto"/>
              <w:jc w:val="center"/>
              <w:rPr>
                <w:rFonts w:hint="eastAsia"/>
                <w:szCs w:val="21"/>
              </w:rPr>
            </w:pPr>
            <w:r>
              <w:rPr>
                <w:rFonts w:hint="eastAsia"/>
                <w:szCs w:val="21"/>
                <w:lang w:val="en-US" w:eastAsia="zh-CN"/>
              </w:rPr>
              <w:t>二验，</w:t>
            </w:r>
            <w:r>
              <w:rPr>
                <w:rFonts w:hint="eastAsia"/>
                <w:szCs w:val="21"/>
              </w:rPr>
              <w:t>内容审阅并提出修改意见</w:t>
            </w:r>
          </w:p>
        </w:tc>
      </w:tr>
      <w:bookmarkEnd w:id="7"/>
      <w:bookmarkEnd w:id="8"/>
    </w:tbl>
    <w:p w14:paraId="0B5521AD">
      <w:pPr>
        <w:pStyle w:val="4"/>
        <w:spacing w:before="156" w:after="156"/>
        <w:rPr>
          <w:b w:val="0"/>
          <w:bCs w:val="0"/>
        </w:rPr>
      </w:pPr>
      <w:bookmarkStart w:id="9" w:name="_Toc464728913"/>
      <w:bookmarkStart w:id="10" w:name="_Toc462884357"/>
      <w:r>
        <w:rPr>
          <w:rFonts w:hint="eastAsia"/>
          <w:b w:val="0"/>
          <w:bCs w:val="0"/>
        </w:rPr>
        <w:t>4.主要工作过程</w:t>
      </w:r>
      <w:bookmarkEnd w:id="9"/>
      <w:bookmarkEnd w:id="10"/>
    </w:p>
    <w:p w14:paraId="36C45CD4">
      <w:pPr>
        <w:spacing w:line="400" w:lineRule="exact"/>
        <w:ind w:firstLine="420" w:firstLineChars="200"/>
      </w:pPr>
      <w:bookmarkStart w:id="11" w:name="_Hlk134448643"/>
      <w:r>
        <w:rPr>
          <w:rFonts w:hint="eastAsia"/>
        </w:rPr>
        <w:t>西安汉唐分析检测有限公司于2023年12月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14:paraId="5DE9F6E8">
      <w:pPr>
        <w:spacing w:line="400" w:lineRule="exact"/>
        <w:ind w:firstLine="420" w:firstLineChars="200"/>
      </w:pPr>
      <w:r>
        <w:t>1</w:t>
      </w:r>
      <w:r>
        <w:rPr>
          <w:rFonts w:hint="eastAsia"/>
        </w:rPr>
        <w:t>）</w:t>
      </w:r>
      <w:r>
        <w:t>20</w:t>
      </w:r>
      <w:r>
        <w:rPr>
          <w:rFonts w:hint="eastAsia"/>
        </w:rPr>
        <w:t>23年12月成立了计量规范编制组，明确了编制组成员各自的工作内容和任务。</w:t>
      </w:r>
    </w:p>
    <w:p w14:paraId="7467FD83">
      <w:pPr>
        <w:spacing w:line="400" w:lineRule="exact"/>
        <w:ind w:firstLine="420" w:firstLineChars="200"/>
      </w:pPr>
      <w:r>
        <w:t>2</w:t>
      </w:r>
      <w:r>
        <w:rPr>
          <w:rFonts w:hint="eastAsia"/>
        </w:rPr>
        <w:t>）</w:t>
      </w:r>
      <w:r>
        <w:t>20</w:t>
      </w:r>
      <w:r>
        <w:rPr>
          <w:rFonts w:hint="eastAsia"/>
        </w:rPr>
        <w:t>24年1月～2024年6月，编制组成员对《平面双轴试验系统校准规范》中的计量特性及校准方法进行了讨论，确定了校准项目和方法，在</w:t>
      </w:r>
      <w:r>
        <w:t>202</w:t>
      </w:r>
      <w:r>
        <w:rPr>
          <w:rFonts w:hint="eastAsia"/>
        </w:rPr>
        <w:t>4年6月形成了计量规范讨论稿。</w:t>
      </w:r>
    </w:p>
    <w:p w14:paraId="3317151C">
      <w:pPr>
        <w:spacing w:line="400" w:lineRule="exact"/>
        <w:ind w:firstLine="420" w:firstLineChars="200"/>
        <w:rPr>
          <w:rFonts w:hint="eastAsia"/>
        </w:rPr>
      </w:pPr>
      <w:r>
        <w:rPr>
          <w:rFonts w:hint="eastAsia"/>
        </w:rPr>
        <w:t>3）2024年6月12日~14日，在嘉峪关市召开有色金属计量技术规范研讨会，会上对《平面双轴试验系统校准规范-讨论稿》进行了讨论，会上有来自不同单位的计量委员会委员、专家、代表就《平面双轴试验系统校准规范-讨论稿》中的伺服作动系统</w:t>
      </w:r>
      <w:r>
        <w:t>作动筒位移</w:t>
      </w:r>
      <w:r>
        <w:rPr>
          <w:rFonts w:hint="eastAsia"/>
        </w:rPr>
        <w:t>校准方法等提出了修改建议和意见，同时，会上确定了项目的参编单位及一验、二验单位，明确了各项工作时间进度要求，具体内容见表1。修改后形成了《平面双轴试验系统校准规范-征求意见稿》。</w:t>
      </w:r>
    </w:p>
    <w:p w14:paraId="2F4D069C">
      <w:pPr>
        <w:spacing w:line="360" w:lineRule="auto"/>
        <w:ind w:firstLine="210" w:firstLineChars="100"/>
        <w:jc w:val="center"/>
      </w:pPr>
      <w:r>
        <w:rPr>
          <w:rFonts w:hint="eastAsia"/>
        </w:rPr>
        <w:t>表2 《平面双轴试验系统校准规范-征求意见稿》工作安排</w:t>
      </w:r>
    </w:p>
    <w:tbl>
      <w:tblPr>
        <w:tblStyle w:val="41"/>
        <w:tblW w:w="4764" w:type="pct"/>
        <w:jc w:val="center"/>
        <w:tblLayout w:type="fixed"/>
        <w:tblCellMar>
          <w:top w:w="0" w:type="dxa"/>
          <w:left w:w="108" w:type="dxa"/>
          <w:bottom w:w="0" w:type="dxa"/>
          <w:right w:w="108" w:type="dxa"/>
        </w:tblCellMar>
      </w:tblPr>
      <w:tblGrid>
        <w:gridCol w:w="1864"/>
        <w:gridCol w:w="7257"/>
      </w:tblGrid>
      <w:tr w14:paraId="3809393C">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04A61">
            <w:pPr>
              <w:spacing w:line="360" w:lineRule="auto"/>
              <w:jc w:val="center"/>
            </w:pPr>
            <w:r>
              <w:rPr>
                <w:rFonts w:hint="eastAsia"/>
              </w:rPr>
              <w:t>拟参与编制单位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1FE854B3">
            <w:pPr>
              <w:widowControl/>
              <w:ind w:firstLine="420" w:firstLineChars="200"/>
              <w:jc w:val="center"/>
            </w:pPr>
            <w:r>
              <w:rPr>
                <w:rFonts w:hint="eastAsia"/>
                <w:szCs w:val="21"/>
              </w:rPr>
              <w:t>中国船舶集团有限公司第七二五研究所、新疆湘润新材料科技有限公司</w:t>
            </w:r>
          </w:p>
        </w:tc>
      </w:tr>
      <w:tr w14:paraId="32E52A29">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8F17C">
            <w:pPr>
              <w:spacing w:line="360" w:lineRule="auto"/>
              <w:jc w:val="center"/>
            </w:pPr>
            <w:r>
              <w:rPr>
                <w:rFonts w:hint="eastAsia"/>
              </w:rPr>
              <w:t>一验单位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413F9043">
            <w:pPr>
              <w:spacing w:line="360" w:lineRule="auto"/>
              <w:ind w:firstLine="420" w:firstLineChars="200"/>
              <w:jc w:val="center"/>
            </w:pPr>
            <w:r>
              <w:rPr>
                <w:rFonts w:hint="eastAsia"/>
                <w:lang w:eastAsia="zh-CN"/>
              </w:rPr>
              <w:t>西南铝业（集团）有限责任公司</w:t>
            </w:r>
          </w:p>
        </w:tc>
      </w:tr>
      <w:tr w14:paraId="43488AA5">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D30C6">
            <w:pPr>
              <w:spacing w:line="360" w:lineRule="auto"/>
              <w:jc w:val="center"/>
            </w:pPr>
            <w:r>
              <w:rPr>
                <w:rFonts w:hint="eastAsia"/>
              </w:rPr>
              <w:t>二验单位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75B3D276">
            <w:pPr>
              <w:spacing w:line="360" w:lineRule="auto"/>
              <w:ind w:firstLine="420" w:firstLineChars="200"/>
              <w:jc w:val="center"/>
            </w:pPr>
            <w:r>
              <w:rPr>
                <w:rFonts w:hint="eastAsia"/>
                <w:lang w:eastAsia="zh-CN"/>
              </w:rPr>
              <w:t>国标（北京）检验认证有限公司</w:t>
            </w:r>
          </w:p>
        </w:tc>
      </w:tr>
      <w:tr w14:paraId="10E5EE90">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3CABF">
            <w:pPr>
              <w:spacing w:line="360" w:lineRule="auto"/>
              <w:jc w:val="center"/>
            </w:pPr>
            <w:r>
              <w:rPr>
                <w:rFonts w:hint="eastAsia"/>
              </w:rPr>
              <w:t>时间节点安排</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06DE398C">
            <w:pPr>
              <w:spacing w:line="360" w:lineRule="auto"/>
              <w:ind w:firstLine="420" w:firstLineChars="200"/>
              <w:jc w:val="center"/>
            </w:pPr>
            <w:r>
              <w:rPr>
                <w:rFonts w:hint="eastAsia"/>
              </w:rPr>
              <w:t>2024年10月完成意见征集，2025年6月完成规范报批</w:t>
            </w:r>
          </w:p>
        </w:tc>
      </w:tr>
      <w:bookmarkEnd w:id="11"/>
    </w:tbl>
    <w:p w14:paraId="3C03CDAC">
      <w:pPr>
        <w:spacing w:line="400" w:lineRule="exact"/>
        <w:ind w:firstLine="420" w:firstLineChars="200"/>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）2024年</w:t>
      </w:r>
      <w:r>
        <w:rPr>
          <w:rFonts w:hint="default" w:ascii="Times New Roman" w:hAnsi="Times New Roman" w:cs="Times New Roman"/>
          <w:lang w:val="en-US" w:eastAsia="zh-CN"/>
        </w:rPr>
        <w:t>9</w:t>
      </w:r>
      <w:r>
        <w:rPr>
          <w:rFonts w:hint="default" w:ascii="Times New Roman" w:hAnsi="Times New Roman" w:cs="Times New Roman"/>
        </w:rPr>
        <w:t>月，</w:t>
      </w:r>
      <w:r>
        <w:rPr>
          <w:rFonts w:hint="default" w:ascii="Times New Roman" w:hAnsi="Times New Roman" w:cs="Times New Roman"/>
          <w:b w:val="0"/>
          <w:bCs w:val="0"/>
          <w:highlight w:val="none"/>
          <w:lang w:val="en-US" w:eastAsia="zh-CN"/>
        </w:rPr>
        <w:t>有色金属行业计量技术委员会发文《关于对&lt;电极式盐水比重计校准规范&gt;等14项行业计量技术规范征求意见的函》（有色计量委字〔</w:t>
      </w:r>
      <w:r>
        <w:rPr>
          <w:rFonts w:hint="default" w:ascii="Times New Roman" w:hAnsi="Times New Roman" w:eastAsia="宋体" w:cs="Times New Roman"/>
          <w:b w:val="0"/>
          <w:bCs w:val="0"/>
          <w:highlight w:val="none"/>
          <w:lang w:val="en-US" w:eastAsia="zh-CN"/>
        </w:rPr>
        <w:t>2024</w:t>
      </w:r>
      <w:r>
        <w:rPr>
          <w:rFonts w:hint="default" w:ascii="Times New Roman" w:hAnsi="Times New Roman" w:cs="Times New Roman"/>
          <w:b w:val="0"/>
          <w:bCs w:val="0"/>
          <w:highlight w:val="none"/>
          <w:lang w:val="en-US" w:eastAsia="zh-CN"/>
        </w:rPr>
        <w:t>〕</w:t>
      </w:r>
      <w:r>
        <w:rPr>
          <w:rFonts w:hint="default" w:ascii="Times New Roman" w:hAnsi="Times New Roman" w:eastAsia="宋体" w:cs="Times New Roman"/>
          <w:b w:val="0"/>
          <w:bCs w:val="0"/>
          <w:highlight w:val="none"/>
          <w:lang w:val="en-US" w:eastAsia="zh-CN"/>
        </w:rPr>
        <w:t>12号</w:t>
      </w:r>
      <w:r>
        <w:rPr>
          <w:rFonts w:hint="default" w:ascii="Times New Roman" w:hAnsi="Times New Roman" w:cs="Times New Roman"/>
          <w:b w:val="0"/>
          <w:bCs w:val="0"/>
          <w:highlight w:val="none"/>
          <w:lang w:val="en-US" w:eastAsia="zh-CN"/>
        </w:rPr>
        <w:t>），向社会广泛征求意见</w:t>
      </w:r>
      <w:r>
        <w:rPr>
          <w:rFonts w:hint="default" w:ascii="Times New Roman" w:hAnsi="Times New Roman" w:cs="Times New Roman"/>
          <w:b w:val="0"/>
          <w:bCs w:val="0"/>
          <w:highlight w:val="none"/>
        </w:rPr>
        <w:t>。</w:t>
      </w:r>
      <w:r>
        <w:rPr>
          <w:rFonts w:hint="default" w:ascii="Times New Roman" w:hAnsi="Times New Roman" w:cs="Times New Roman"/>
          <w:lang w:val="en-US" w:eastAsia="zh-CN"/>
        </w:rPr>
        <w:t>编制组根据收到的意见进行修改，</w:t>
      </w:r>
      <w:r>
        <w:rPr>
          <w:rFonts w:hint="default" w:ascii="Times New Roman" w:hAnsi="Times New Roman" w:cs="Times New Roman"/>
        </w:rPr>
        <w:t>具体内容见表</w:t>
      </w:r>
      <w:r>
        <w:rPr>
          <w:rFonts w:hint="default" w:ascii="Times New Roman" w:hAnsi="Times New Roman" w:cs="Times New Roman"/>
          <w:lang w:val="en-US" w:eastAsia="zh-CN"/>
        </w:rPr>
        <w:t>3</w:t>
      </w:r>
      <w:r>
        <w:rPr>
          <w:rFonts w:hint="default" w:ascii="Times New Roman" w:hAnsi="Times New Roman" w:cs="Times New Roman"/>
        </w:rPr>
        <w:t>。修改后形成了《平面双轴试验系统校准规范-</w:t>
      </w:r>
      <w:r>
        <w:rPr>
          <w:rFonts w:hint="default" w:ascii="Times New Roman" w:hAnsi="Times New Roman" w:cs="Times New Roman"/>
          <w:lang w:val="en-US" w:eastAsia="zh-CN"/>
        </w:rPr>
        <w:t>预审</w:t>
      </w:r>
      <w:r>
        <w:rPr>
          <w:rFonts w:hint="default" w:ascii="Times New Roman" w:hAnsi="Times New Roman" w:cs="Times New Roman"/>
        </w:rPr>
        <w:t>稿》。</w:t>
      </w:r>
    </w:p>
    <w:p w14:paraId="2D711ADD">
      <w:pPr>
        <w:spacing w:line="400" w:lineRule="exact"/>
        <w:ind w:firstLine="420" w:firstLineChars="200"/>
        <w:rPr>
          <w:rFonts w:hint="eastAsia" w:ascii="Times New Roman" w:hAnsi="Times New Roman" w:cs="Times New Roman"/>
        </w:rPr>
      </w:pPr>
    </w:p>
    <w:p w14:paraId="038F9B70">
      <w:pPr>
        <w:spacing w:line="400" w:lineRule="exact"/>
        <w:jc w:val="center"/>
        <w:rPr>
          <w:rFonts w:hint="eastAsia"/>
          <w:lang w:val="en-US" w:eastAsia="zh-CN"/>
        </w:rPr>
      </w:pPr>
      <w:r>
        <w:rPr>
          <w:rFonts w:hint="eastAsia"/>
        </w:rPr>
        <w:t>表</w:t>
      </w:r>
      <w:r>
        <w:rPr>
          <w:rFonts w:hint="eastAsia"/>
          <w:lang w:val="en-US" w:eastAsia="zh-CN"/>
        </w:rPr>
        <w:t>3</w:t>
      </w:r>
      <w:r>
        <w:rPr>
          <w:rFonts w:hint="eastAsia"/>
        </w:rPr>
        <w:t xml:space="preserve"> </w:t>
      </w:r>
      <w:r>
        <w:rPr>
          <w:rFonts w:hint="eastAsia"/>
          <w:lang w:val="en-US" w:eastAsia="zh-CN"/>
        </w:rPr>
        <w:t>行业计量技术规范征求意见汇总处理表</w:t>
      </w:r>
    </w:p>
    <w:tbl>
      <w:tblPr>
        <w:tblStyle w:val="4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909"/>
        <w:gridCol w:w="3938"/>
        <w:gridCol w:w="1373"/>
        <w:gridCol w:w="1588"/>
      </w:tblGrid>
      <w:tr w14:paraId="5588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3" w:type="pct"/>
            <w:noWrap w:val="0"/>
            <w:vAlign w:val="center"/>
          </w:tcPr>
          <w:p w14:paraId="4ACD0E72">
            <w:pPr>
              <w:adjustRightInd w:val="0"/>
              <w:snapToGrid w:val="0"/>
              <w:spacing w:line="360" w:lineRule="auto"/>
              <w:jc w:val="center"/>
              <w:rPr>
                <w:sz w:val="21"/>
                <w:szCs w:val="21"/>
              </w:rPr>
            </w:pPr>
            <w:r>
              <w:rPr>
                <w:rFonts w:hint="eastAsia"/>
                <w:sz w:val="21"/>
                <w:szCs w:val="21"/>
              </w:rPr>
              <w:t>序号</w:t>
            </w:r>
          </w:p>
        </w:tc>
        <w:tc>
          <w:tcPr>
            <w:tcW w:w="998" w:type="pct"/>
            <w:noWrap w:val="0"/>
            <w:vAlign w:val="center"/>
          </w:tcPr>
          <w:p w14:paraId="6D81794A">
            <w:pPr>
              <w:adjustRightInd w:val="0"/>
              <w:snapToGrid w:val="0"/>
              <w:spacing w:line="360" w:lineRule="auto"/>
              <w:jc w:val="center"/>
              <w:rPr>
                <w:sz w:val="21"/>
                <w:szCs w:val="21"/>
              </w:rPr>
            </w:pPr>
            <w:r>
              <w:rPr>
                <w:rFonts w:hint="eastAsia"/>
                <w:sz w:val="21"/>
                <w:szCs w:val="21"/>
              </w:rPr>
              <w:t>技术规范</w:t>
            </w:r>
          </w:p>
          <w:p w14:paraId="772A56F1">
            <w:pPr>
              <w:adjustRightInd w:val="0"/>
              <w:snapToGrid w:val="0"/>
              <w:spacing w:line="360" w:lineRule="auto"/>
              <w:jc w:val="center"/>
              <w:rPr>
                <w:sz w:val="21"/>
                <w:szCs w:val="21"/>
              </w:rPr>
            </w:pPr>
            <w:r>
              <w:rPr>
                <w:rFonts w:hint="eastAsia"/>
                <w:sz w:val="21"/>
                <w:szCs w:val="21"/>
              </w:rPr>
              <w:t>章条编号</w:t>
            </w:r>
          </w:p>
        </w:tc>
        <w:tc>
          <w:tcPr>
            <w:tcW w:w="2059" w:type="pct"/>
            <w:noWrap w:val="0"/>
            <w:vAlign w:val="center"/>
          </w:tcPr>
          <w:p w14:paraId="5D5BAFD7">
            <w:pPr>
              <w:adjustRightInd w:val="0"/>
              <w:snapToGrid w:val="0"/>
              <w:spacing w:line="360" w:lineRule="auto"/>
              <w:jc w:val="center"/>
              <w:rPr>
                <w:sz w:val="21"/>
                <w:szCs w:val="21"/>
              </w:rPr>
            </w:pPr>
            <w:r>
              <w:rPr>
                <w:rFonts w:hint="eastAsia"/>
                <w:sz w:val="21"/>
                <w:szCs w:val="21"/>
              </w:rPr>
              <w:t>意见内容</w:t>
            </w:r>
          </w:p>
        </w:tc>
        <w:tc>
          <w:tcPr>
            <w:tcW w:w="718" w:type="pct"/>
            <w:noWrap w:val="0"/>
            <w:vAlign w:val="center"/>
          </w:tcPr>
          <w:p w14:paraId="2E80B28F">
            <w:pPr>
              <w:adjustRightInd w:val="0"/>
              <w:snapToGrid w:val="0"/>
              <w:spacing w:line="360" w:lineRule="auto"/>
              <w:jc w:val="center"/>
              <w:rPr>
                <w:sz w:val="21"/>
                <w:szCs w:val="21"/>
              </w:rPr>
            </w:pPr>
            <w:r>
              <w:rPr>
                <w:rFonts w:hint="eastAsia"/>
                <w:sz w:val="21"/>
                <w:szCs w:val="21"/>
              </w:rPr>
              <w:t>提出单位</w:t>
            </w:r>
          </w:p>
        </w:tc>
        <w:tc>
          <w:tcPr>
            <w:tcW w:w="830" w:type="pct"/>
            <w:noWrap w:val="0"/>
            <w:vAlign w:val="center"/>
          </w:tcPr>
          <w:p w14:paraId="5010D8E5">
            <w:pPr>
              <w:adjustRightInd w:val="0"/>
              <w:snapToGrid w:val="0"/>
              <w:spacing w:line="360" w:lineRule="auto"/>
              <w:jc w:val="center"/>
              <w:rPr>
                <w:sz w:val="21"/>
                <w:szCs w:val="21"/>
              </w:rPr>
            </w:pPr>
            <w:r>
              <w:rPr>
                <w:rFonts w:hint="eastAsia"/>
                <w:sz w:val="21"/>
                <w:szCs w:val="21"/>
              </w:rPr>
              <w:t>处理意见及理由</w:t>
            </w:r>
          </w:p>
        </w:tc>
      </w:tr>
      <w:tr w14:paraId="13F4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93" w:type="pct"/>
            <w:noWrap w:val="0"/>
            <w:vAlign w:val="center"/>
          </w:tcPr>
          <w:p w14:paraId="5C01E433">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1</w:t>
            </w:r>
          </w:p>
        </w:tc>
        <w:tc>
          <w:tcPr>
            <w:tcW w:w="998" w:type="pct"/>
            <w:noWrap w:val="0"/>
            <w:vAlign w:val="center"/>
          </w:tcPr>
          <w:p w14:paraId="24CEE2AC">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3.1术语</w:t>
            </w:r>
          </w:p>
        </w:tc>
        <w:tc>
          <w:tcPr>
            <w:tcW w:w="2059" w:type="pct"/>
            <w:noWrap w:val="0"/>
            <w:vAlign w:val="center"/>
          </w:tcPr>
          <w:p w14:paraId="05DC1650">
            <w:pPr>
              <w:adjustRightInd w:val="0"/>
              <w:snapToGrid w:val="0"/>
              <w:spacing w:line="360" w:lineRule="auto"/>
              <w:jc w:val="center"/>
              <w:rPr>
                <w:rFonts w:hint="default" w:eastAsia="宋体"/>
                <w:sz w:val="21"/>
                <w:szCs w:val="21"/>
                <w:lang w:val="en-US" w:eastAsia="zh-CN"/>
              </w:rPr>
            </w:pPr>
            <w:r>
              <w:rPr>
                <w:rFonts w:hint="eastAsia" w:ascii="Times New Roman" w:hAnsi="Times New Roman" w:eastAsia="宋体" w:cs="Times New Roman"/>
                <w:sz w:val="21"/>
                <w:szCs w:val="21"/>
                <w:lang w:val="en-US" w:eastAsia="zh-CN"/>
              </w:rPr>
              <w:t>将各术语加上英文</w:t>
            </w:r>
          </w:p>
        </w:tc>
        <w:tc>
          <w:tcPr>
            <w:tcW w:w="718" w:type="pct"/>
            <w:noWrap w:val="0"/>
            <w:vAlign w:val="center"/>
          </w:tcPr>
          <w:p w14:paraId="7447E0C5">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西南铝业</w:t>
            </w:r>
          </w:p>
        </w:tc>
        <w:tc>
          <w:tcPr>
            <w:tcW w:w="830" w:type="pct"/>
            <w:noWrap w:val="0"/>
            <w:vAlign w:val="center"/>
          </w:tcPr>
          <w:p w14:paraId="37F9B9CA">
            <w:pPr>
              <w:adjustRightInd w:val="0"/>
              <w:snapToGrid w:val="0"/>
              <w:spacing w:line="360" w:lineRule="auto"/>
              <w:jc w:val="center"/>
              <w:rPr>
                <w:rFonts w:hint="default"/>
                <w:sz w:val="21"/>
                <w:szCs w:val="21"/>
                <w:lang w:val="en-US" w:eastAsia="zh-CN"/>
              </w:rPr>
            </w:pPr>
            <w:r>
              <w:rPr>
                <w:rFonts w:hint="eastAsia"/>
                <w:sz w:val="21"/>
                <w:szCs w:val="21"/>
                <w:lang w:val="en-US" w:eastAsia="zh-CN"/>
              </w:rPr>
              <w:t>采纳，加上英文更符合校准规范中对术语描述的要求。</w:t>
            </w:r>
          </w:p>
        </w:tc>
      </w:tr>
      <w:tr w14:paraId="323B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14:paraId="1A255A88">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2</w:t>
            </w:r>
          </w:p>
        </w:tc>
        <w:tc>
          <w:tcPr>
            <w:tcW w:w="998" w:type="pct"/>
            <w:noWrap w:val="0"/>
            <w:vAlign w:val="center"/>
          </w:tcPr>
          <w:p w14:paraId="4E321B05">
            <w:pPr>
              <w:adjustRightInd w:val="0"/>
              <w:snapToGrid w:val="0"/>
              <w:spacing w:line="360" w:lineRule="auto"/>
              <w:jc w:val="center"/>
              <w:rPr>
                <w:rFonts w:hint="default" w:eastAsia="宋体"/>
                <w:sz w:val="21"/>
                <w:szCs w:val="21"/>
                <w:lang w:val="en-US" w:eastAsia="zh-CN"/>
              </w:rPr>
            </w:pPr>
            <w:r>
              <w:rPr>
                <w:rFonts w:hint="default" w:eastAsia="宋体"/>
                <w:sz w:val="21"/>
                <w:szCs w:val="21"/>
                <w:lang w:val="en-US" w:eastAsia="zh-CN"/>
              </w:rPr>
              <w:t>6.2 测量标准及其他设备技术要求</w:t>
            </w:r>
          </w:p>
        </w:tc>
        <w:tc>
          <w:tcPr>
            <w:tcW w:w="2059" w:type="pct"/>
            <w:noWrap w:val="0"/>
            <w:vAlign w:val="center"/>
          </w:tcPr>
          <w:p w14:paraId="078EEEEC">
            <w:pPr>
              <w:adjustRightInd w:val="0"/>
              <w:snapToGrid w:val="0"/>
              <w:spacing w:line="360" w:lineRule="auto"/>
              <w:jc w:val="center"/>
              <w:rPr>
                <w:rFonts w:hint="default"/>
                <w:sz w:val="21"/>
                <w:szCs w:val="21"/>
                <w:lang w:val="en-US" w:eastAsia="zh-CN"/>
              </w:rPr>
            </w:pPr>
            <w:r>
              <w:rPr>
                <w:rFonts w:hint="eastAsia" w:eastAsia="宋体"/>
                <w:sz w:val="21"/>
                <w:szCs w:val="21"/>
                <w:lang w:val="en-US" w:eastAsia="zh-CN"/>
              </w:rPr>
              <w:t>测量标准“数显千分尺”需要重新确认</w:t>
            </w:r>
          </w:p>
        </w:tc>
        <w:tc>
          <w:tcPr>
            <w:tcW w:w="718" w:type="pct"/>
            <w:noWrap w:val="0"/>
            <w:vAlign w:val="center"/>
          </w:tcPr>
          <w:p w14:paraId="516D824E">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西南铝业</w:t>
            </w:r>
          </w:p>
        </w:tc>
        <w:tc>
          <w:tcPr>
            <w:tcW w:w="830" w:type="pct"/>
            <w:noWrap w:val="0"/>
            <w:vAlign w:val="center"/>
          </w:tcPr>
          <w:p w14:paraId="1D11CD83">
            <w:pPr>
              <w:adjustRightInd w:val="0"/>
              <w:snapToGrid w:val="0"/>
              <w:spacing w:line="360" w:lineRule="auto"/>
              <w:jc w:val="center"/>
              <w:rPr>
                <w:rFonts w:hint="default"/>
                <w:sz w:val="21"/>
                <w:szCs w:val="21"/>
                <w:lang w:val="en-US"/>
              </w:rPr>
            </w:pPr>
            <w:r>
              <w:rPr>
                <w:rFonts w:hint="eastAsia"/>
                <w:sz w:val="21"/>
                <w:szCs w:val="21"/>
                <w:lang w:val="en-US" w:eastAsia="zh-CN"/>
              </w:rPr>
              <w:t>采纳，将“数显千分尺”修改为“数显千分表”，更符合对标准器的描述。</w:t>
            </w:r>
          </w:p>
        </w:tc>
      </w:tr>
      <w:tr w14:paraId="69A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14:paraId="2FB773B7">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3</w:t>
            </w:r>
          </w:p>
        </w:tc>
        <w:tc>
          <w:tcPr>
            <w:tcW w:w="998" w:type="pct"/>
            <w:noWrap w:val="0"/>
            <w:vAlign w:val="center"/>
          </w:tcPr>
          <w:p w14:paraId="6095B47A">
            <w:pPr>
              <w:adjustRightInd w:val="0"/>
              <w:snapToGrid w:val="0"/>
              <w:spacing w:line="360" w:lineRule="auto"/>
              <w:jc w:val="center"/>
              <w:rPr>
                <w:rFonts w:hint="default" w:eastAsia="宋体"/>
                <w:sz w:val="21"/>
                <w:szCs w:val="21"/>
                <w:lang w:val="en-US" w:eastAsia="zh-CN"/>
              </w:rPr>
            </w:pPr>
            <w:r>
              <w:rPr>
                <w:rFonts w:hint="eastAsia" w:eastAsia="宋体"/>
                <w:sz w:val="21"/>
                <w:szCs w:val="21"/>
                <w:lang w:val="en-US" w:eastAsia="zh-CN"/>
              </w:rPr>
              <w:t>7.2.8伺服作动系统作动筒位移</w:t>
            </w:r>
          </w:p>
        </w:tc>
        <w:tc>
          <w:tcPr>
            <w:tcW w:w="2059" w:type="pct"/>
            <w:noWrap w:val="0"/>
            <w:vAlign w:val="center"/>
          </w:tcPr>
          <w:p w14:paraId="7B343A69">
            <w:pPr>
              <w:adjustRightInd w:val="0"/>
              <w:snapToGrid w:val="0"/>
              <w:spacing w:line="360" w:lineRule="auto"/>
              <w:rPr>
                <w:rFonts w:hint="default" w:eastAsia="宋体"/>
                <w:kern w:val="2"/>
                <w:sz w:val="21"/>
                <w:szCs w:val="21"/>
                <w:lang w:val="en-US" w:eastAsia="zh-CN" w:bidi="ar-SA"/>
              </w:rPr>
            </w:pPr>
            <w:r>
              <w:rPr>
                <w:rFonts w:hint="eastAsia"/>
                <w:sz w:val="21"/>
                <w:szCs w:val="21"/>
                <w:lang w:val="en-US" w:eastAsia="zh-CN"/>
              </w:rPr>
              <w:t>文中“将数显千分表固定在合适位置”应重新描述，使校准过程更加明确具体。</w:t>
            </w:r>
          </w:p>
        </w:tc>
        <w:tc>
          <w:tcPr>
            <w:tcW w:w="718" w:type="pct"/>
            <w:noWrap w:val="0"/>
            <w:vAlign w:val="center"/>
          </w:tcPr>
          <w:p w14:paraId="36F27911">
            <w:pPr>
              <w:adjustRightInd w:val="0"/>
              <w:snapToGrid w:val="0"/>
              <w:spacing w:line="360" w:lineRule="auto"/>
              <w:jc w:val="center"/>
              <w:rPr>
                <w:rFonts w:hint="default" w:eastAsia="宋体"/>
                <w:kern w:val="2"/>
                <w:sz w:val="21"/>
                <w:szCs w:val="21"/>
                <w:lang w:val="en-US" w:eastAsia="zh-CN" w:bidi="ar-SA"/>
              </w:rPr>
            </w:pPr>
            <w:r>
              <w:rPr>
                <w:rFonts w:hint="eastAsia"/>
                <w:sz w:val="21"/>
                <w:szCs w:val="21"/>
                <w:lang w:val="en-US" w:eastAsia="zh-CN"/>
              </w:rPr>
              <w:t>七二五研究所</w:t>
            </w:r>
          </w:p>
        </w:tc>
        <w:tc>
          <w:tcPr>
            <w:tcW w:w="830" w:type="pct"/>
            <w:noWrap w:val="0"/>
            <w:vAlign w:val="center"/>
          </w:tcPr>
          <w:p w14:paraId="56F547F6">
            <w:pPr>
              <w:adjustRightInd w:val="0"/>
              <w:snapToGrid w:val="0"/>
              <w:spacing w:line="360" w:lineRule="auto"/>
              <w:rPr>
                <w:rFonts w:hint="default"/>
                <w:sz w:val="21"/>
                <w:szCs w:val="21"/>
                <w:lang w:val="en-US" w:eastAsia="zh-CN"/>
              </w:rPr>
            </w:pPr>
            <w:r>
              <w:rPr>
                <w:rFonts w:hint="eastAsia"/>
                <w:sz w:val="21"/>
                <w:szCs w:val="21"/>
                <w:lang w:val="en-US" w:eastAsia="zh-CN"/>
              </w:rPr>
              <w:t>采纳，将“数显千分表固定在合适位置”修改为“将数显千分表固定在垂直于试验系统下夹头的位置”，使校准过程更加准确。</w:t>
            </w:r>
          </w:p>
        </w:tc>
      </w:tr>
      <w:tr w14:paraId="1260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14:paraId="425B0DDF">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4</w:t>
            </w:r>
          </w:p>
        </w:tc>
        <w:tc>
          <w:tcPr>
            <w:tcW w:w="998" w:type="pct"/>
            <w:noWrap w:val="0"/>
            <w:vAlign w:val="center"/>
          </w:tcPr>
          <w:p w14:paraId="0104D8CE">
            <w:pPr>
              <w:adjustRightInd w:val="0"/>
              <w:snapToGrid w:val="0"/>
              <w:spacing w:line="360" w:lineRule="auto"/>
              <w:rPr>
                <w:rFonts w:hint="default" w:eastAsia="宋体"/>
                <w:sz w:val="21"/>
                <w:szCs w:val="21"/>
                <w:lang w:val="en-US" w:eastAsia="zh-CN"/>
              </w:rPr>
            </w:pPr>
            <w:r>
              <w:rPr>
                <w:rFonts w:hint="eastAsia" w:eastAsia="宋体"/>
                <w:sz w:val="21"/>
                <w:szCs w:val="21"/>
                <w:lang w:val="en-US" w:eastAsia="zh-CN"/>
              </w:rPr>
              <w:t>7.2.</w:t>
            </w:r>
            <w:r>
              <w:rPr>
                <w:rFonts w:hint="eastAsia"/>
                <w:sz w:val="21"/>
                <w:szCs w:val="21"/>
                <w:lang w:val="en-US" w:eastAsia="zh-CN"/>
              </w:rPr>
              <w:t>9</w:t>
            </w:r>
            <w:r>
              <w:rPr>
                <w:rFonts w:hint="eastAsia" w:eastAsia="宋体"/>
                <w:sz w:val="21"/>
                <w:szCs w:val="21"/>
                <w:lang w:val="en-US" w:eastAsia="zh-CN"/>
              </w:rPr>
              <w:t>伺服作动系统作动筒</w:t>
            </w:r>
            <w:r>
              <w:rPr>
                <w:rFonts w:hint="eastAsia"/>
                <w:sz w:val="21"/>
                <w:szCs w:val="21"/>
                <w:lang w:val="en-US" w:eastAsia="zh-CN"/>
              </w:rPr>
              <w:t>速度</w:t>
            </w:r>
          </w:p>
        </w:tc>
        <w:tc>
          <w:tcPr>
            <w:tcW w:w="2059" w:type="pct"/>
            <w:noWrap w:val="0"/>
            <w:vAlign w:val="center"/>
          </w:tcPr>
          <w:p w14:paraId="2428ABE7">
            <w:pPr>
              <w:adjustRightInd w:val="0"/>
              <w:snapToGrid w:val="0"/>
              <w:spacing w:line="360" w:lineRule="auto"/>
              <w:rPr>
                <w:rFonts w:hint="default" w:eastAsia="宋体"/>
                <w:sz w:val="21"/>
                <w:szCs w:val="21"/>
                <w:lang w:val="en-US" w:eastAsia="zh-CN"/>
              </w:rPr>
            </w:pPr>
            <w:r>
              <w:rPr>
                <w:rFonts w:hint="eastAsia"/>
                <w:sz w:val="21"/>
                <w:szCs w:val="21"/>
                <w:lang w:val="en-US" w:eastAsia="zh-CN"/>
              </w:rPr>
              <w:t>应对该项目校准过程进行详细描述。</w:t>
            </w:r>
          </w:p>
        </w:tc>
        <w:tc>
          <w:tcPr>
            <w:tcW w:w="718" w:type="pct"/>
            <w:noWrap w:val="0"/>
            <w:vAlign w:val="center"/>
          </w:tcPr>
          <w:p w14:paraId="015D6116">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新疆湘润</w:t>
            </w:r>
          </w:p>
        </w:tc>
        <w:tc>
          <w:tcPr>
            <w:tcW w:w="830" w:type="pct"/>
            <w:noWrap w:val="0"/>
            <w:vAlign w:val="center"/>
          </w:tcPr>
          <w:p w14:paraId="7B8F80D5">
            <w:pPr>
              <w:adjustRightInd w:val="0"/>
              <w:snapToGrid w:val="0"/>
              <w:spacing w:line="360" w:lineRule="auto"/>
              <w:rPr>
                <w:rFonts w:hint="default" w:eastAsia="宋体"/>
                <w:sz w:val="21"/>
                <w:szCs w:val="21"/>
                <w:lang w:val="en-US" w:eastAsia="zh-CN"/>
              </w:rPr>
            </w:pPr>
            <w:r>
              <w:rPr>
                <w:rFonts w:hint="eastAsia"/>
                <w:sz w:val="21"/>
                <w:szCs w:val="21"/>
                <w:lang w:val="en-US" w:eastAsia="zh-CN"/>
              </w:rPr>
              <w:t>采纳，重新对该项目校准过程进行描述。</w:t>
            </w:r>
          </w:p>
        </w:tc>
      </w:tr>
    </w:tbl>
    <w:p w14:paraId="27746AC3">
      <w:pPr>
        <w:spacing w:line="400" w:lineRule="exact"/>
        <w:ind w:firstLine="420" w:firstLineChars="200"/>
        <w:rPr>
          <w:rFonts w:hint="eastAsia"/>
        </w:rPr>
      </w:pPr>
      <w:r>
        <w:rPr>
          <w:rFonts w:hint="eastAsia"/>
          <w:lang w:val="en-US" w:eastAsia="zh-CN"/>
        </w:rPr>
        <w:t>5</w:t>
      </w:r>
      <w:r>
        <w:rPr>
          <w:rFonts w:hint="eastAsia"/>
        </w:rPr>
        <w:t>）2024年</w:t>
      </w:r>
      <w:r>
        <w:rPr>
          <w:rFonts w:hint="eastAsia"/>
          <w:lang w:val="en-US" w:eastAsia="zh-CN"/>
        </w:rPr>
        <w:t>9</w:t>
      </w:r>
      <w:r>
        <w:rPr>
          <w:rFonts w:hint="eastAsia"/>
        </w:rPr>
        <w:t>月</w:t>
      </w:r>
      <w:r>
        <w:rPr>
          <w:rFonts w:hint="eastAsia"/>
          <w:lang w:val="en-US" w:eastAsia="zh-CN"/>
        </w:rPr>
        <w:t>25</w:t>
      </w:r>
      <w:r>
        <w:rPr>
          <w:rFonts w:hint="eastAsia"/>
        </w:rPr>
        <w:t>日~</w:t>
      </w:r>
      <w:r>
        <w:rPr>
          <w:rFonts w:hint="eastAsia"/>
          <w:lang w:val="en-US" w:eastAsia="zh-CN"/>
        </w:rPr>
        <w:t>28</w:t>
      </w:r>
      <w:r>
        <w:rPr>
          <w:rFonts w:hint="eastAsia"/>
        </w:rPr>
        <w:t>日，</w:t>
      </w:r>
      <w:r>
        <w:rPr>
          <w:rFonts w:hint="default" w:ascii="Times New Roman" w:hAnsi="Times New Roman" w:cs="Times New Roman"/>
          <w:b w:val="0"/>
          <w:bCs w:val="0"/>
          <w:highlight w:val="none"/>
          <w:lang w:val="en-US" w:eastAsia="zh-CN"/>
        </w:rPr>
        <w:t>有色金属行业计量技术委员会</w:t>
      </w:r>
      <w:r>
        <w:rPr>
          <w:rFonts w:hint="eastAsia" w:cs="Times New Roman"/>
          <w:b w:val="0"/>
          <w:bCs w:val="0"/>
          <w:highlight w:val="none"/>
          <w:lang w:val="en-US" w:eastAsia="zh-CN"/>
        </w:rPr>
        <w:t>安排在广西壮族自治区柳州市召开有色金属行业计量技术规范工作会议，会议</w:t>
      </w:r>
      <w:r>
        <w:rPr>
          <w:rFonts w:hint="eastAsia"/>
        </w:rPr>
        <w:t>对《平面双轴试验系统校准规范-</w:t>
      </w:r>
      <w:r>
        <w:rPr>
          <w:rFonts w:hint="eastAsia"/>
          <w:lang w:val="en-US" w:eastAsia="zh-CN"/>
        </w:rPr>
        <w:t>预审</w:t>
      </w:r>
      <w:r>
        <w:rPr>
          <w:rFonts w:hint="eastAsia"/>
        </w:rPr>
        <w:t>稿》进行了</w:t>
      </w:r>
      <w:r>
        <w:rPr>
          <w:rFonts w:hint="eastAsia"/>
          <w:lang w:val="en-US" w:eastAsia="zh-CN"/>
        </w:rPr>
        <w:t>预审工作</w:t>
      </w:r>
      <w:r>
        <w:rPr>
          <w:rFonts w:hint="eastAsia"/>
        </w:rPr>
        <w:t>，会上有来自不同单位的计量委员会委员、专家、代表就《平面双轴试验系统校准规范-</w:t>
      </w:r>
      <w:r>
        <w:rPr>
          <w:rFonts w:hint="eastAsia"/>
          <w:lang w:val="en-US" w:eastAsia="zh-CN"/>
        </w:rPr>
        <w:t>预审</w:t>
      </w:r>
      <w:r>
        <w:rPr>
          <w:rFonts w:hint="eastAsia"/>
        </w:rPr>
        <w:t>稿》提出了修改建议和意见，具体内容见表</w:t>
      </w:r>
      <w:r>
        <w:rPr>
          <w:rFonts w:hint="eastAsia"/>
          <w:lang w:val="en-US" w:eastAsia="zh-CN"/>
        </w:rPr>
        <w:t>4</w:t>
      </w:r>
      <w:r>
        <w:rPr>
          <w:rFonts w:hint="eastAsia"/>
          <w:lang w:eastAsia="zh-CN"/>
        </w:rPr>
        <w:t>。</w:t>
      </w:r>
      <w:r>
        <w:rPr>
          <w:rFonts w:hint="eastAsia"/>
          <w:lang w:val="en-US" w:eastAsia="zh-CN"/>
        </w:rPr>
        <w:t>编制组对意见进行汇总并处理后，</w:t>
      </w:r>
      <w:r>
        <w:rPr>
          <w:rFonts w:hint="eastAsia"/>
        </w:rPr>
        <w:t>形成了《平面双轴试验系统校准规范-</w:t>
      </w:r>
      <w:r>
        <w:rPr>
          <w:rFonts w:hint="eastAsia"/>
          <w:lang w:val="en-US" w:eastAsia="zh-CN"/>
        </w:rPr>
        <w:t>审定</w:t>
      </w:r>
      <w:r>
        <w:rPr>
          <w:rFonts w:hint="eastAsia"/>
        </w:rPr>
        <w:t>稿》。</w:t>
      </w:r>
    </w:p>
    <w:p w14:paraId="7062649C">
      <w:pPr>
        <w:spacing w:line="400" w:lineRule="exact"/>
        <w:jc w:val="center"/>
        <w:rPr>
          <w:rFonts w:hint="default" w:eastAsia="宋体"/>
          <w:lang w:val="en-US" w:eastAsia="zh-CN"/>
        </w:rPr>
      </w:pPr>
      <w:r>
        <w:rPr>
          <w:rFonts w:hint="eastAsia"/>
        </w:rPr>
        <w:t>表</w:t>
      </w:r>
      <w:r>
        <w:rPr>
          <w:rFonts w:hint="eastAsia"/>
          <w:lang w:val="en-US" w:eastAsia="zh-CN"/>
        </w:rPr>
        <w:t>4</w:t>
      </w:r>
      <w:r>
        <w:rPr>
          <w:rFonts w:hint="eastAsia"/>
        </w:rPr>
        <w:t xml:space="preserve"> </w:t>
      </w:r>
      <w:r>
        <w:rPr>
          <w:rFonts w:hint="eastAsia"/>
          <w:lang w:val="en-US" w:eastAsia="zh-CN"/>
        </w:rPr>
        <w:t>行业计量技术规范征求意见汇总处理表</w:t>
      </w:r>
    </w:p>
    <w:tbl>
      <w:tblPr>
        <w:tblStyle w:val="4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909"/>
        <w:gridCol w:w="3938"/>
        <w:gridCol w:w="1373"/>
        <w:gridCol w:w="1588"/>
      </w:tblGrid>
      <w:tr w14:paraId="7CB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3" w:type="pct"/>
            <w:noWrap w:val="0"/>
            <w:vAlign w:val="center"/>
          </w:tcPr>
          <w:p w14:paraId="449358BB">
            <w:pPr>
              <w:adjustRightInd w:val="0"/>
              <w:snapToGrid w:val="0"/>
              <w:spacing w:line="360" w:lineRule="auto"/>
              <w:jc w:val="center"/>
              <w:rPr>
                <w:sz w:val="21"/>
                <w:szCs w:val="21"/>
              </w:rPr>
            </w:pPr>
            <w:r>
              <w:rPr>
                <w:rFonts w:hint="eastAsia"/>
                <w:sz w:val="21"/>
                <w:szCs w:val="21"/>
              </w:rPr>
              <w:t>序号</w:t>
            </w:r>
          </w:p>
        </w:tc>
        <w:tc>
          <w:tcPr>
            <w:tcW w:w="998" w:type="pct"/>
            <w:noWrap w:val="0"/>
            <w:vAlign w:val="center"/>
          </w:tcPr>
          <w:p w14:paraId="087519F8">
            <w:pPr>
              <w:adjustRightInd w:val="0"/>
              <w:snapToGrid w:val="0"/>
              <w:spacing w:line="360" w:lineRule="auto"/>
              <w:jc w:val="center"/>
              <w:rPr>
                <w:sz w:val="21"/>
                <w:szCs w:val="21"/>
              </w:rPr>
            </w:pPr>
            <w:r>
              <w:rPr>
                <w:rFonts w:hint="eastAsia"/>
                <w:sz w:val="21"/>
                <w:szCs w:val="21"/>
              </w:rPr>
              <w:t>技术规范</w:t>
            </w:r>
          </w:p>
          <w:p w14:paraId="3A9EEF2E">
            <w:pPr>
              <w:adjustRightInd w:val="0"/>
              <w:snapToGrid w:val="0"/>
              <w:spacing w:line="360" w:lineRule="auto"/>
              <w:jc w:val="center"/>
              <w:rPr>
                <w:sz w:val="21"/>
                <w:szCs w:val="21"/>
              </w:rPr>
            </w:pPr>
            <w:r>
              <w:rPr>
                <w:rFonts w:hint="eastAsia"/>
                <w:sz w:val="21"/>
                <w:szCs w:val="21"/>
              </w:rPr>
              <w:t>章条编号</w:t>
            </w:r>
          </w:p>
        </w:tc>
        <w:tc>
          <w:tcPr>
            <w:tcW w:w="2059" w:type="pct"/>
            <w:noWrap w:val="0"/>
            <w:vAlign w:val="center"/>
          </w:tcPr>
          <w:p w14:paraId="1F1F29BE">
            <w:pPr>
              <w:adjustRightInd w:val="0"/>
              <w:snapToGrid w:val="0"/>
              <w:spacing w:line="360" w:lineRule="auto"/>
              <w:jc w:val="center"/>
              <w:rPr>
                <w:sz w:val="21"/>
                <w:szCs w:val="21"/>
              </w:rPr>
            </w:pPr>
            <w:r>
              <w:rPr>
                <w:rFonts w:hint="eastAsia"/>
                <w:sz w:val="21"/>
                <w:szCs w:val="21"/>
              </w:rPr>
              <w:t>意见内容</w:t>
            </w:r>
          </w:p>
        </w:tc>
        <w:tc>
          <w:tcPr>
            <w:tcW w:w="718" w:type="pct"/>
            <w:noWrap w:val="0"/>
            <w:vAlign w:val="center"/>
          </w:tcPr>
          <w:p w14:paraId="510C7BEA">
            <w:pPr>
              <w:adjustRightInd w:val="0"/>
              <w:snapToGrid w:val="0"/>
              <w:spacing w:line="360" w:lineRule="auto"/>
              <w:jc w:val="center"/>
              <w:rPr>
                <w:sz w:val="21"/>
                <w:szCs w:val="21"/>
              </w:rPr>
            </w:pPr>
            <w:r>
              <w:rPr>
                <w:rFonts w:hint="eastAsia"/>
                <w:sz w:val="21"/>
                <w:szCs w:val="21"/>
              </w:rPr>
              <w:t>提出单位</w:t>
            </w:r>
          </w:p>
        </w:tc>
        <w:tc>
          <w:tcPr>
            <w:tcW w:w="830" w:type="pct"/>
            <w:noWrap w:val="0"/>
            <w:vAlign w:val="center"/>
          </w:tcPr>
          <w:p w14:paraId="77E6DA49">
            <w:pPr>
              <w:adjustRightInd w:val="0"/>
              <w:snapToGrid w:val="0"/>
              <w:spacing w:line="360" w:lineRule="auto"/>
              <w:jc w:val="center"/>
              <w:rPr>
                <w:sz w:val="21"/>
                <w:szCs w:val="21"/>
              </w:rPr>
            </w:pPr>
            <w:r>
              <w:rPr>
                <w:rFonts w:hint="eastAsia"/>
                <w:sz w:val="21"/>
                <w:szCs w:val="21"/>
              </w:rPr>
              <w:t>处理意见及理由</w:t>
            </w:r>
          </w:p>
        </w:tc>
      </w:tr>
      <w:tr w14:paraId="134A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93" w:type="pct"/>
            <w:noWrap w:val="0"/>
            <w:vAlign w:val="center"/>
          </w:tcPr>
          <w:p w14:paraId="77C2B09E">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1</w:t>
            </w:r>
          </w:p>
        </w:tc>
        <w:tc>
          <w:tcPr>
            <w:tcW w:w="998" w:type="pct"/>
            <w:noWrap w:val="0"/>
            <w:vAlign w:val="center"/>
          </w:tcPr>
          <w:p w14:paraId="36B09938">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2引用文件</w:t>
            </w:r>
          </w:p>
        </w:tc>
        <w:tc>
          <w:tcPr>
            <w:tcW w:w="2059" w:type="pct"/>
            <w:noWrap w:val="0"/>
            <w:vAlign w:val="center"/>
          </w:tcPr>
          <w:p w14:paraId="24F08396">
            <w:pPr>
              <w:adjustRightInd w:val="0"/>
              <w:snapToGrid w:val="0"/>
              <w:spacing w:line="360" w:lineRule="auto"/>
              <w:jc w:val="center"/>
              <w:rPr>
                <w:rFonts w:hint="default" w:eastAsia="宋体"/>
                <w:sz w:val="21"/>
                <w:szCs w:val="21"/>
                <w:lang w:val="en-US" w:eastAsia="zh-CN"/>
              </w:rPr>
            </w:pPr>
            <w:r>
              <w:rPr>
                <w:rFonts w:hint="eastAsia" w:cs="Times New Roman"/>
                <w:sz w:val="21"/>
                <w:szCs w:val="21"/>
                <w:lang w:val="en-US" w:eastAsia="zh-CN"/>
              </w:rPr>
              <w:t>调整引用文件顺序，将检定规程放在标准文件前</w:t>
            </w:r>
          </w:p>
        </w:tc>
        <w:tc>
          <w:tcPr>
            <w:tcW w:w="718" w:type="pct"/>
            <w:noWrap w:val="0"/>
            <w:vAlign w:val="center"/>
          </w:tcPr>
          <w:p w14:paraId="1DEBC46C">
            <w:pPr>
              <w:adjustRightInd w:val="0"/>
              <w:snapToGrid w:val="0"/>
              <w:spacing w:line="360" w:lineRule="auto"/>
              <w:jc w:val="center"/>
              <w:rPr>
                <w:rFonts w:hint="default"/>
                <w:sz w:val="21"/>
                <w:szCs w:val="21"/>
                <w:lang w:val="en-US" w:eastAsia="zh-CN"/>
              </w:rPr>
            </w:pPr>
            <w:r>
              <w:rPr>
                <w:rFonts w:hint="eastAsia"/>
                <w:sz w:val="21"/>
                <w:szCs w:val="21"/>
                <w:lang w:val="en-US" w:eastAsia="zh-CN"/>
              </w:rPr>
              <w:t>中国有色金属工业协会</w:t>
            </w:r>
          </w:p>
        </w:tc>
        <w:tc>
          <w:tcPr>
            <w:tcW w:w="830" w:type="pct"/>
            <w:noWrap w:val="0"/>
            <w:vAlign w:val="center"/>
          </w:tcPr>
          <w:p w14:paraId="4181C918">
            <w:pPr>
              <w:adjustRightInd w:val="0"/>
              <w:snapToGrid w:val="0"/>
              <w:spacing w:line="360" w:lineRule="auto"/>
              <w:jc w:val="center"/>
              <w:rPr>
                <w:rFonts w:hint="default"/>
                <w:sz w:val="21"/>
                <w:szCs w:val="21"/>
                <w:lang w:val="en-US" w:eastAsia="zh-CN"/>
              </w:rPr>
            </w:pPr>
            <w:r>
              <w:rPr>
                <w:rFonts w:hint="eastAsia"/>
                <w:sz w:val="21"/>
                <w:szCs w:val="21"/>
                <w:lang w:val="en-US" w:eastAsia="zh-CN"/>
              </w:rPr>
              <w:t>采纳，修改后格式上更加合理，符合校准规范编制要求</w:t>
            </w:r>
            <w:bookmarkStart w:id="80" w:name="_GoBack"/>
            <w:bookmarkEnd w:id="80"/>
            <w:r>
              <w:rPr>
                <w:rFonts w:hint="eastAsia"/>
                <w:sz w:val="21"/>
                <w:szCs w:val="21"/>
                <w:lang w:val="en-US" w:eastAsia="zh-CN"/>
              </w:rPr>
              <w:t>。</w:t>
            </w:r>
          </w:p>
        </w:tc>
      </w:tr>
      <w:tr w14:paraId="4844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2" w:type="dxa"/>
            <w:noWrap w:val="0"/>
            <w:vAlign w:val="center"/>
          </w:tcPr>
          <w:p w14:paraId="45469EC2">
            <w:pPr>
              <w:adjustRightInd w:val="0"/>
              <w:snapToGrid w:val="0"/>
              <w:spacing w:line="360" w:lineRule="auto"/>
              <w:jc w:val="center"/>
              <w:rPr>
                <w:rFonts w:hint="eastAsia"/>
                <w:sz w:val="21"/>
                <w:szCs w:val="21"/>
                <w:lang w:val="en-US" w:eastAsia="zh-CN"/>
              </w:rPr>
            </w:pPr>
            <w:r>
              <w:rPr>
                <w:rFonts w:hint="eastAsia"/>
                <w:sz w:val="21"/>
                <w:szCs w:val="21"/>
                <w:lang w:val="en-US" w:eastAsia="zh-CN"/>
              </w:rPr>
              <w:t>2</w:t>
            </w:r>
          </w:p>
        </w:tc>
        <w:tc>
          <w:tcPr>
            <w:tcW w:w="1909" w:type="dxa"/>
            <w:noWrap w:val="0"/>
            <w:vAlign w:val="center"/>
          </w:tcPr>
          <w:p w14:paraId="3A8ACFA5">
            <w:pPr>
              <w:adjustRightInd w:val="0"/>
              <w:snapToGrid w:val="0"/>
              <w:spacing w:line="360" w:lineRule="auto"/>
              <w:jc w:val="center"/>
              <w:rPr>
                <w:rFonts w:hint="eastAsia"/>
                <w:sz w:val="21"/>
                <w:szCs w:val="21"/>
                <w:lang w:val="en-US" w:eastAsia="zh-CN"/>
              </w:rPr>
            </w:pPr>
            <w:r>
              <w:rPr>
                <w:rFonts w:hint="eastAsia"/>
                <w:sz w:val="21"/>
                <w:szCs w:val="21"/>
                <w:lang w:val="en-US" w:eastAsia="zh-CN"/>
              </w:rPr>
              <w:t>3.2量的符号、单位与定义</w:t>
            </w:r>
          </w:p>
        </w:tc>
        <w:tc>
          <w:tcPr>
            <w:tcW w:w="3938" w:type="dxa"/>
            <w:noWrap w:val="0"/>
            <w:vAlign w:val="center"/>
          </w:tcPr>
          <w:p w14:paraId="16DE6849">
            <w:pPr>
              <w:adjustRightInd w:val="0"/>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将</w:t>
            </w:r>
            <w:r>
              <w:rPr>
                <w:rFonts w:hint="eastAsia" w:cs="Times New Roman"/>
                <w:sz w:val="21"/>
                <w:szCs w:val="21"/>
                <w:lang w:val="en-US" w:eastAsia="zh-CN"/>
              </w:rPr>
              <w:t>表1的表题由“量的定义与符号”修改为“量的符号、单位与定义”</w:t>
            </w:r>
          </w:p>
        </w:tc>
        <w:tc>
          <w:tcPr>
            <w:tcW w:w="1373" w:type="dxa"/>
            <w:noWrap w:val="0"/>
            <w:vAlign w:val="center"/>
          </w:tcPr>
          <w:p w14:paraId="322CAFFC">
            <w:pPr>
              <w:adjustRightInd w:val="0"/>
              <w:snapToGrid w:val="0"/>
              <w:spacing w:line="360" w:lineRule="auto"/>
              <w:jc w:val="center"/>
              <w:rPr>
                <w:rFonts w:hint="eastAsia"/>
                <w:sz w:val="21"/>
                <w:szCs w:val="21"/>
                <w:lang w:val="en-US" w:eastAsia="zh-CN"/>
              </w:rPr>
            </w:pPr>
            <w:r>
              <w:rPr>
                <w:rFonts w:hint="eastAsia"/>
                <w:sz w:val="21"/>
                <w:szCs w:val="21"/>
                <w:lang w:val="en-US" w:eastAsia="zh-CN"/>
              </w:rPr>
              <w:t>西南铝业</w:t>
            </w:r>
          </w:p>
        </w:tc>
        <w:tc>
          <w:tcPr>
            <w:tcW w:w="1588" w:type="dxa"/>
            <w:noWrap w:val="0"/>
            <w:vAlign w:val="center"/>
          </w:tcPr>
          <w:p w14:paraId="159CD069">
            <w:pPr>
              <w:adjustRightInd w:val="0"/>
              <w:snapToGrid w:val="0"/>
              <w:spacing w:line="360" w:lineRule="auto"/>
              <w:jc w:val="center"/>
              <w:rPr>
                <w:rFonts w:hint="eastAsia"/>
                <w:sz w:val="21"/>
                <w:szCs w:val="21"/>
                <w:lang w:val="en-US" w:eastAsia="zh-CN"/>
              </w:rPr>
            </w:pPr>
            <w:r>
              <w:rPr>
                <w:rFonts w:hint="eastAsia"/>
                <w:sz w:val="21"/>
                <w:szCs w:val="21"/>
                <w:lang w:val="en-US" w:eastAsia="zh-CN"/>
              </w:rPr>
              <w:t>采纳，修改后表题描述内容与表的描述内容一致。</w:t>
            </w:r>
          </w:p>
        </w:tc>
      </w:tr>
      <w:tr w14:paraId="1E7F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14:paraId="59ADF0AC">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3</w:t>
            </w:r>
          </w:p>
        </w:tc>
        <w:tc>
          <w:tcPr>
            <w:tcW w:w="998" w:type="pct"/>
            <w:noWrap w:val="0"/>
            <w:vAlign w:val="center"/>
          </w:tcPr>
          <w:p w14:paraId="37578A01">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4</w:t>
            </w:r>
            <w:r>
              <w:rPr>
                <w:rFonts w:hint="default" w:eastAsia="宋体"/>
                <w:sz w:val="21"/>
                <w:szCs w:val="21"/>
                <w:lang w:val="en-US" w:eastAsia="zh-CN"/>
              </w:rPr>
              <w:t xml:space="preserve"> </w:t>
            </w:r>
            <w:r>
              <w:rPr>
                <w:rFonts w:hint="eastAsia"/>
                <w:sz w:val="21"/>
                <w:szCs w:val="21"/>
                <w:lang w:val="en-US" w:eastAsia="zh-CN"/>
              </w:rPr>
              <w:t>概述</w:t>
            </w:r>
          </w:p>
        </w:tc>
        <w:tc>
          <w:tcPr>
            <w:tcW w:w="2059" w:type="pct"/>
            <w:noWrap w:val="0"/>
            <w:vAlign w:val="center"/>
          </w:tcPr>
          <w:p w14:paraId="4EAA76DB">
            <w:pPr>
              <w:adjustRightInd w:val="0"/>
              <w:snapToGrid w:val="0"/>
              <w:spacing w:line="360" w:lineRule="auto"/>
              <w:jc w:val="center"/>
              <w:rPr>
                <w:rFonts w:hint="default"/>
                <w:sz w:val="21"/>
                <w:szCs w:val="21"/>
                <w:lang w:val="en-US" w:eastAsia="zh-CN"/>
              </w:rPr>
            </w:pPr>
            <w:r>
              <w:rPr>
                <w:rFonts w:hint="eastAsia"/>
                <w:sz w:val="21"/>
                <w:szCs w:val="21"/>
                <w:lang w:val="en-US" w:eastAsia="zh-CN"/>
              </w:rPr>
              <w:t>删除</w:t>
            </w:r>
            <w:r>
              <w:rPr>
                <w:rFonts w:hint="eastAsia" w:eastAsia="宋体"/>
                <w:sz w:val="21"/>
                <w:szCs w:val="21"/>
                <w:lang w:val="en-US" w:eastAsia="zh-CN"/>
              </w:rPr>
              <w:t>“</w:t>
            </w:r>
            <w:r>
              <w:rPr>
                <w:rFonts w:hint="eastAsia"/>
                <w:sz w:val="21"/>
                <w:szCs w:val="21"/>
                <w:lang w:val="en-US" w:eastAsia="zh-CN"/>
              </w:rPr>
              <w:t>以及应变测量装置</w:t>
            </w:r>
            <w:r>
              <w:rPr>
                <w:rFonts w:hint="eastAsia" w:eastAsia="宋体"/>
                <w:sz w:val="21"/>
                <w:szCs w:val="21"/>
                <w:lang w:val="en-US" w:eastAsia="zh-CN"/>
              </w:rPr>
              <w:t>”</w:t>
            </w:r>
          </w:p>
        </w:tc>
        <w:tc>
          <w:tcPr>
            <w:tcW w:w="718" w:type="pct"/>
            <w:noWrap w:val="0"/>
            <w:vAlign w:val="center"/>
          </w:tcPr>
          <w:p w14:paraId="18B1F10E">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西南铝业</w:t>
            </w:r>
          </w:p>
        </w:tc>
        <w:tc>
          <w:tcPr>
            <w:tcW w:w="830" w:type="pct"/>
            <w:noWrap w:val="0"/>
            <w:vAlign w:val="center"/>
          </w:tcPr>
          <w:p w14:paraId="0AF51717">
            <w:pPr>
              <w:adjustRightInd w:val="0"/>
              <w:snapToGrid w:val="0"/>
              <w:spacing w:line="360" w:lineRule="auto"/>
              <w:jc w:val="center"/>
              <w:rPr>
                <w:rFonts w:hint="default"/>
                <w:sz w:val="21"/>
                <w:szCs w:val="21"/>
                <w:lang w:val="en-US"/>
              </w:rPr>
            </w:pPr>
            <w:r>
              <w:rPr>
                <w:rFonts w:hint="eastAsia"/>
                <w:sz w:val="21"/>
                <w:szCs w:val="21"/>
                <w:lang w:val="en-US" w:eastAsia="zh-CN"/>
              </w:rPr>
              <w:t>采纳，删除后对平面双轴试验系统的组成描述更加简洁。</w:t>
            </w:r>
          </w:p>
        </w:tc>
      </w:tr>
      <w:tr w14:paraId="20DB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14:paraId="1077122E">
            <w:pPr>
              <w:adjustRightInd w:val="0"/>
              <w:snapToGrid w:val="0"/>
              <w:spacing w:line="360" w:lineRule="auto"/>
              <w:jc w:val="center"/>
              <w:rPr>
                <w:rFonts w:hint="default"/>
                <w:sz w:val="21"/>
                <w:szCs w:val="21"/>
                <w:lang w:val="en-US" w:eastAsia="zh-CN"/>
              </w:rPr>
            </w:pPr>
            <w:r>
              <w:rPr>
                <w:rFonts w:hint="eastAsia"/>
                <w:sz w:val="21"/>
                <w:szCs w:val="21"/>
                <w:lang w:val="en-US" w:eastAsia="zh-CN"/>
              </w:rPr>
              <w:t>4</w:t>
            </w:r>
          </w:p>
        </w:tc>
        <w:tc>
          <w:tcPr>
            <w:tcW w:w="998" w:type="pct"/>
            <w:noWrap w:val="0"/>
            <w:vAlign w:val="center"/>
          </w:tcPr>
          <w:p w14:paraId="391975D9">
            <w:pPr>
              <w:adjustRightInd w:val="0"/>
              <w:snapToGrid w:val="0"/>
              <w:spacing w:line="360" w:lineRule="auto"/>
              <w:jc w:val="center"/>
              <w:rPr>
                <w:rFonts w:hint="eastAsia"/>
                <w:sz w:val="21"/>
                <w:szCs w:val="21"/>
                <w:lang w:val="en-US" w:eastAsia="zh-CN"/>
              </w:rPr>
            </w:pPr>
            <w:r>
              <w:rPr>
                <w:rFonts w:hint="default" w:ascii="Times New Roman" w:hAnsi="Times New Roman" w:cs="Times New Roman"/>
                <w:sz w:val="21"/>
                <w:szCs w:val="21"/>
                <w:lang w:val="en-US" w:eastAsia="zh-CN"/>
              </w:rPr>
              <w:t>6.2</w:t>
            </w:r>
            <w:r>
              <w:rPr>
                <w:rFonts w:hint="default" w:ascii="Times New Roman" w:hAnsi="Times New Roman" w:cs="Times New Roman"/>
                <w:kern w:val="0"/>
                <w:sz w:val="21"/>
                <w:szCs w:val="21"/>
              </w:rPr>
              <w:t>测量标准及其他设备技术要求</w:t>
            </w:r>
          </w:p>
        </w:tc>
        <w:tc>
          <w:tcPr>
            <w:tcW w:w="2059" w:type="pct"/>
            <w:noWrap w:val="0"/>
            <w:vAlign w:val="center"/>
          </w:tcPr>
          <w:p w14:paraId="0DA0FA25">
            <w:pPr>
              <w:adjustRightInd w:val="0"/>
              <w:snapToGrid w:val="0"/>
              <w:spacing w:line="360" w:lineRule="auto"/>
              <w:jc w:val="center"/>
              <w:rPr>
                <w:rFonts w:hint="eastAsia"/>
                <w:sz w:val="21"/>
                <w:szCs w:val="21"/>
                <w:lang w:val="en-US" w:eastAsia="zh-CN"/>
              </w:rPr>
            </w:pPr>
            <w:r>
              <w:rPr>
                <w:rFonts w:hint="eastAsia"/>
                <w:sz w:val="21"/>
                <w:szCs w:val="21"/>
                <w:lang w:val="en-US" w:eastAsia="zh-CN"/>
              </w:rPr>
              <w:t>确认数显千分表的技术要求。</w:t>
            </w:r>
          </w:p>
        </w:tc>
        <w:tc>
          <w:tcPr>
            <w:tcW w:w="718" w:type="pct"/>
            <w:noWrap w:val="0"/>
            <w:vAlign w:val="center"/>
          </w:tcPr>
          <w:p w14:paraId="5F3C6F77">
            <w:pPr>
              <w:adjustRightInd w:val="0"/>
              <w:snapToGrid w:val="0"/>
              <w:spacing w:line="360" w:lineRule="auto"/>
              <w:jc w:val="center"/>
              <w:rPr>
                <w:rFonts w:hint="eastAsia"/>
                <w:sz w:val="21"/>
                <w:szCs w:val="21"/>
                <w:lang w:val="en-US" w:eastAsia="zh-CN"/>
              </w:rPr>
            </w:pPr>
            <w:r>
              <w:rPr>
                <w:rFonts w:hint="eastAsia"/>
                <w:sz w:val="21"/>
                <w:szCs w:val="21"/>
                <w:lang w:val="en-US" w:eastAsia="zh-CN"/>
              </w:rPr>
              <w:t>新疆湘润</w:t>
            </w:r>
          </w:p>
        </w:tc>
        <w:tc>
          <w:tcPr>
            <w:tcW w:w="830" w:type="pct"/>
            <w:noWrap w:val="0"/>
            <w:vAlign w:val="center"/>
          </w:tcPr>
          <w:p w14:paraId="14C626CC">
            <w:pPr>
              <w:adjustRightInd w:val="0"/>
              <w:snapToGrid w:val="0"/>
              <w:spacing w:line="360" w:lineRule="auto"/>
              <w:jc w:val="center"/>
              <w:rPr>
                <w:rFonts w:hint="eastAsia"/>
                <w:sz w:val="21"/>
                <w:szCs w:val="21"/>
                <w:lang w:val="en-US" w:eastAsia="zh-CN"/>
              </w:rPr>
            </w:pPr>
            <w:r>
              <w:rPr>
                <w:rFonts w:hint="default" w:ascii="Times New Roman" w:hAnsi="Times New Roman" w:cs="Times New Roman"/>
                <w:sz w:val="21"/>
                <w:szCs w:val="21"/>
                <w:lang w:val="en-US" w:eastAsia="zh-CN"/>
              </w:rPr>
              <w:t>采纳，将数显千分表“最大允许误差±0.02mm”改为“最大允许误差±0.01mm”。</w:t>
            </w:r>
          </w:p>
        </w:tc>
      </w:tr>
      <w:tr w14:paraId="0B52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14:paraId="2EFDEE9B">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5</w:t>
            </w:r>
          </w:p>
        </w:tc>
        <w:tc>
          <w:tcPr>
            <w:tcW w:w="998" w:type="pct"/>
            <w:noWrap w:val="0"/>
            <w:vAlign w:val="center"/>
          </w:tcPr>
          <w:p w14:paraId="70BEF463">
            <w:pPr>
              <w:adjustRightInd w:val="0"/>
              <w:snapToGrid w:val="0"/>
              <w:spacing w:line="360" w:lineRule="auto"/>
              <w:jc w:val="center"/>
              <w:rPr>
                <w:rFonts w:hint="eastAsia"/>
                <w:sz w:val="21"/>
                <w:szCs w:val="21"/>
                <w:lang w:val="en-US" w:eastAsia="zh-CN"/>
              </w:rPr>
            </w:pPr>
            <w:r>
              <w:rPr>
                <w:rFonts w:hint="eastAsia"/>
                <w:sz w:val="21"/>
                <w:szCs w:val="21"/>
                <w:lang w:val="en-US" w:eastAsia="zh-CN"/>
              </w:rPr>
              <w:t>附录A校准原始记录参考格式</w:t>
            </w:r>
          </w:p>
          <w:p w14:paraId="3D420C79">
            <w:pPr>
              <w:adjustRightInd w:val="0"/>
              <w:snapToGrid w:val="0"/>
              <w:spacing w:line="360" w:lineRule="auto"/>
              <w:jc w:val="center"/>
              <w:rPr>
                <w:rFonts w:hint="default"/>
                <w:sz w:val="21"/>
                <w:szCs w:val="21"/>
                <w:lang w:val="en-US" w:eastAsia="zh-CN"/>
              </w:rPr>
            </w:pPr>
            <w:r>
              <w:rPr>
                <w:rFonts w:hint="eastAsia"/>
                <w:sz w:val="21"/>
                <w:szCs w:val="21"/>
                <w:lang w:val="en-US" w:eastAsia="zh-CN"/>
              </w:rPr>
              <w:t>附录B校准证书内页参考格式</w:t>
            </w:r>
          </w:p>
        </w:tc>
        <w:tc>
          <w:tcPr>
            <w:tcW w:w="2059" w:type="pct"/>
            <w:noWrap w:val="0"/>
            <w:vAlign w:val="center"/>
          </w:tcPr>
          <w:p w14:paraId="1E1BBC89">
            <w:pPr>
              <w:adjustRightInd w:val="0"/>
              <w:snapToGrid w:val="0"/>
              <w:spacing w:line="360" w:lineRule="auto"/>
              <w:rPr>
                <w:rFonts w:hint="default" w:eastAsia="宋体"/>
                <w:kern w:val="2"/>
                <w:sz w:val="21"/>
                <w:szCs w:val="21"/>
                <w:lang w:val="en-US" w:eastAsia="zh-CN" w:bidi="ar-SA"/>
              </w:rPr>
            </w:pPr>
            <w:r>
              <w:rPr>
                <w:rFonts w:hint="eastAsia"/>
                <w:sz w:val="21"/>
                <w:szCs w:val="21"/>
                <w:lang w:val="en-US" w:eastAsia="zh-CN"/>
              </w:rPr>
              <w:t>5.循环力中，将“试验机示值”改为“试验系统示值”</w:t>
            </w:r>
          </w:p>
        </w:tc>
        <w:tc>
          <w:tcPr>
            <w:tcW w:w="718" w:type="pct"/>
            <w:noWrap w:val="0"/>
            <w:vAlign w:val="center"/>
          </w:tcPr>
          <w:p w14:paraId="5992C34D">
            <w:pPr>
              <w:adjustRightInd w:val="0"/>
              <w:snapToGrid w:val="0"/>
              <w:spacing w:line="360" w:lineRule="auto"/>
              <w:jc w:val="center"/>
              <w:rPr>
                <w:rFonts w:hint="default" w:eastAsia="宋体"/>
                <w:kern w:val="2"/>
                <w:sz w:val="21"/>
                <w:szCs w:val="21"/>
                <w:lang w:val="en-US" w:eastAsia="zh-CN" w:bidi="ar-SA"/>
              </w:rPr>
            </w:pPr>
            <w:r>
              <w:rPr>
                <w:rFonts w:hint="eastAsia"/>
                <w:sz w:val="21"/>
                <w:szCs w:val="21"/>
                <w:lang w:val="en-US" w:eastAsia="zh-CN"/>
              </w:rPr>
              <w:t>七二五研究所</w:t>
            </w:r>
          </w:p>
        </w:tc>
        <w:tc>
          <w:tcPr>
            <w:tcW w:w="830" w:type="pct"/>
            <w:noWrap w:val="0"/>
            <w:vAlign w:val="center"/>
          </w:tcPr>
          <w:p w14:paraId="4BFE6D77">
            <w:pPr>
              <w:adjustRightInd w:val="0"/>
              <w:snapToGrid w:val="0"/>
              <w:spacing w:line="360" w:lineRule="auto"/>
              <w:jc w:val="center"/>
              <w:rPr>
                <w:rFonts w:hint="default"/>
                <w:sz w:val="21"/>
                <w:szCs w:val="21"/>
                <w:lang w:val="en-US" w:eastAsia="zh-CN"/>
              </w:rPr>
            </w:pPr>
            <w:r>
              <w:rPr>
                <w:rFonts w:hint="eastAsia"/>
                <w:sz w:val="21"/>
                <w:szCs w:val="21"/>
                <w:lang w:val="en-US" w:eastAsia="zh-CN"/>
              </w:rPr>
              <w:t>采纳，将“试验机示值”改为“试验系统示值”,与规范正文对设备的描述一致。</w:t>
            </w:r>
          </w:p>
        </w:tc>
      </w:tr>
      <w:tr w14:paraId="04D8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noWrap w:val="0"/>
            <w:vAlign w:val="center"/>
          </w:tcPr>
          <w:p w14:paraId="68175904">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6</w:t>
            </w:r>
          </w:p>
        </w:tc>
        <w:tc>
          <w:tcPr>
            <w:tcW w:w="998" w:type="pct"/>
            <w:noWrap w:val="0"/>
            <w:vAlign w:val="center"/>
          </w:tcPr>
          <w:p w14:paraId="02CFA598">
            <w:pPr>
              <w:adjustRightInd w:val="0"/>
              <w:snapToGrid w:val="0"/>
              <w:spacing w:line="360" w:lineRule="auto"/>
              <w:jc w:val="center"/>
              <w:rPr>
                <w:rFonts w:hint="eastAsia"/>
                <w:sz w:val="21"/>
                <w:szCs w:val="21"/>
                <w:lang w:val="en-US" w:eastAsia="zh-CN"/>
              </w:rPr>
            </w:pPr>
            <w:r>
              <w:rPr>
                <w:rFonts w:hint="eastAsia"/>
                <w:sz w:val="21"/>
                <w:szCs w:val="21"/>
                <w:lang w:val="en-US" w:eastAsia="zh-CN"/>
              </w:rPr>
              <w:t>附录A校准原始记录参考格式</w:t>
            </w:r>
          </w:p>
          <w:p w14:paraId="5BEBBE40">
            <w:pPr>
              <w:adjustRightInd w:val="0"/>
              <w:snapToGrid w:val="0"/>
              <w:spacing w:line="360" w:lineRule="auto"/>
              <w:jc w:val="center"/>
              <w:rPr>
                <w:rFonts w:hint="default"/>
                <w:sz w:val="21"/>
                <w:szCs w:val="21"/>
                <w:lang w:val="en-US" w:eastAsia="zh-CN"/>
              </w:rPr>
            </w:pPr>
            <w:r>
              <w:rPr>
                <w:rFonts w:hint="eastAsia"/>
                <w:sz w:val="21"/>
                <w:szCs w:val="21"/>
                <w:lang w:val="en-US" w:eastAsia="zh-CN"/>
              </w:rPr>
              <w:t>附录B校准证书内页参考格式</w:t>
            </w:r>
          </w:p>
        </w:tc>
        <w:tc>
          <w:tcPr>
            <w:tcW w:w="2059" w:type="pct"/>
            <w:noWrap w:val="0"/>
            <w:vAlign w:val="center"/>
          </w:tcPr>
          <w:p w14:paraId="3382CD22">
            <w:pPr>
              <w:adjustRightInd w:val="0"/>
              <w:snapToGrid w:val="0"/>
              <w:spacing w:line="360" w:lineRule="auto"/>
              <w:rPr>
                <w:rFonts w:hint="default" w:eastAsia="宋体"/>
                <w:sz w:val="21"/>
                <w:szCs w:val="21"/>
                <w:lang w:val="en-US" w:eastAsia="zh-CN"/>
              </w:rPr>
            </w:pPr>
            <w:r>
              <w:rPr>
                <w:rFonts w:hint="eastAsia"/>
                <w:sz w:val="21"/>
                <w:szCs w:val="21"/>
                <w:lang w:val="en-US" w:eastAsia="zh-CN"/>
              </w:rPr>
              <w:t>6.作动筒位移中，将“标准器示值”改为“试验系统设定值”，将“试验系统示值”改为“实测值”5.循环力中，将“试验机示值”改为“试验系统示值”</w:t>
            </w:r>
          </w:p>
        </w:tc>
        <w:tc>
          <w:tcPr>
            <w:tcW w:w="718" w:type="pct"/>
            <w:noWrap w:val="0"/>
            <w:vAlign w:val="center"/>
          </w:tcPr>
          <w:p w14:paraId="18790C53">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国标（北京）检验认证有限公司</w:t>
            </w:r>
          </w:p>
        </w:tc>
        <w:tc>
          <w:tcPr>
            <w:tcW w:w="830" w:type="pct"/>
            <w:noWrap w:val="0"/>
            <w:vAlign w:val="center"/>
          </w:tcPr>
          <w:p w14:paraId="0EA0B9E4">
            <w:pPr>
              <w:adjustRightInd w:val="0"/>
              <w:snapToGrid w:val="0"/>
              <w:spacing w:line="360" w:lineRule="auto"/>
              <w:jc w:val="center"/>
              <w:rPr>
                <w:rFonts w:hint="default"/>
                <w:sz w:val="21"/>
                <w:szCs w:val="21"/>
                <w:lang w:val="en-US" w:eastAsia="zh-CN"/>
              </w:rPr>
            </w:pPr>
            <w:r>
              <w:rPr>
                <w:rFonts w:hint="eastAsia"/>
                <w:sz w:val="21"/>
                <w:szCs w:val="21"/>
                <w:lang w:val="en-US" w:eastAsia="zh-CN"/>
              </w:rPr>
              <w:t>采纳，修改后作动筒位移的校准更为简明易懂。</w:t>
            </w:r>
          </w:p>
        </w:tc>
      </w:tr>
      <w:tr w14:paraId="3A7D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3" w:type="pct"/>
            <w:shd w:val="clear" w:color="auto" w:fill="auto"/>
            <w:noWrap w:val="0"/>
            <w:vAlign w:val="center"/>
          </w:tcPr>
          <w:p w14:paraId="221C4AD8">
            <w:pPr>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w:t>
            </w:r>
          </w:p>
        </w:tc>
        <w:tc>
          <w:tcPr>
            <w:tcW w:w="998" w:type="pct"/>
            <w:shd w:val="clear" w:color="auto" w:fill="auto"/>
            <w:noWrap w:val="0"/>
            <w:vAlign w:val="center"/>
          </w:tcPr>
          <w:p w14:paraId="386FD914">
            <w:pPr>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1.范围</w:t>
            </w:r>
          </w:p>
        </w:tc>
        <w:tc>
          <w:tcPr>
            <w:tcW w:w="2059" w:type="pct"/>
            <w:shd w:val="clear" w:color="auto" w:fill="auto"/>
            <w:noWrap w:val="0"/>
            <w:vAlign w:val="center"/>
          </w:tcPr>
          <w:p w14:paraId="4135A35A">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加入平面双轴试验系统载荷范围和相应级别</w:t>
            </w:r>
          </w:p>
        </w:tc>
        <w:tc>
          <w:tcPr>
            <w:tcW w:w="718" w:type="pct"/>
            <w:shd w:val="clear" w:color="auto" w:fill="auto"/>
            <w:noWrap w:val="0"/>
            <w:vAlign w:val="center"/>
          </w:tcPr>
          <w:p w14:paraId="44FD6B96">
            <w:pPr>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阳江市质量计量监督检测所</w:t>
            </w:r>
          </w:p>
        </w:tc>
        <w:tc>
          <w:tcPr>
            <w:tcW w:w="830" w:type="pct"/>
            <w:shd w:val="clear" w:color="auto" w:fill="auto"/>
            <w:noWrap w:val="0"/>
            <w:vAlign w:val="center"/>
          </w:tcPr>
          <w:p w14:paraId="2407DDA5">
            <w:pPr>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不采纳，试验系统的规格型号众多，加入载荷范围和级别后，使规范有局限性。</w:t>
            </w:r>
          </w:p>
        </w:tc>
      </w:tr>
    </w:tbl>
    <w:p w14:paraId="2C1876DE">
      <w:pPr>
        <w:pStyle w:val="2"/>
        <w:spacing w:before="156" w:after="156"/>
        <w:rPr>
          <w:b w:val="0"/>
          <w:bCs w:val="0"/>
        </w:rPr>
      </w:pPr>
      <w:r>
        <w:rPr>
          <w:rFonts w:hint="eastAsia"/>
          <w:b w:val="0"/>
          <w:bCs w:val="0"/>
        </w:rPr>
        <w:t>二、编制原则和依据</w:t>
      </w:r>
    </w:p>
    <w:p w14:paraId="587C5A7A">
      <w:pPr>
        <w:pStyle w:val="3"/>
        <w:spacing w:before="156" w:after="156"/>
        <w:rPr>
          <w:b w:val="0"/>
          <w:bCs w:val="0"/>
        </w:rPr>
      </w:pPr>
      <w:bookmarkStart w:id="12" w:name="_Toc464728925"/>
      <w:r>
        <w:rPr>
          <w:rFonts w:hint="eastAsia"/>
          <w:b w:val="0"/>
          <w:bCs w:val="0"/>
        </w:rPr>
        <w:t>（一）编制原则</w:t>
      </w:r>
      <w:bookmarkEnd w:id="12"/>
    </w:p>
    <w:p w14:paraId="4D69A26E">
      <w:pPr>
        <w:spacing w:line="400" w:lineRule="exact"/>
        <w:ind w:firstLine="420" w:firstLineChars="200"/>
        <w:rPr>
          <w:szCs w:val="21"/>
        </w:rPr>
      </w:pPr>
      <w:bookmarkStart w:id="13" w:name="_Toc464728926"/>
      <w:r>
        <w:rPr>
          <w:rFonts w:hint="eastAsia"/>
          <w:szCs w:val="21"/>
        </w:rPr>
        <w:t>本规范是以JJF 1071-2010《国家计量校准规范编写规则》、JJF 1001-2011《通用计量术语及定义》和JJF 1059.1-2012《测量不确定度评定与表示》为基础性系列规范进行编写。</w:t>
      </w:r>
    </w:p>
    <w:p w14:paraId="5CE535C4">
      <w:pPr>
        <w:spacing w:line="400" w:lineRule="exact"/>
        <w:ind w:firstLine="420" w:firstLineChars="200"/>
        <w:rPr>
          <w:szCs w:val="21"/>
        </w:rPr>
      </w:pPr>
      <w:r>
        <w:rPr>
          <w:rFonts w:hint="eastAsia"/>
          <w:szCs w:val="21"/>
        </w:rPr>
        <w:t>本规范对平面双轴试验系统的结构进行分析研究，提出了平面双轴试验系统的关键计量特性，同时，规范基于GB/T 25917单轴疲劳试验系统 第一部分：动态力校准和JJG 475电子万能试验机等相关内容，提出了平面双轴试验系统计量特性的要求，制定了基本原则和编制依据，提高了平面双轴试验系统的计量准确性，解决了目前平面双轴试验系统无校准规范的问题。</w:t>
      </w:r>
    </w:p>
    <w:p w14:paraId="2029A973">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14:paraId="5B70B522">
      <w:pPr>
        <w:pStyle w:val="4"/>
        <w:spacing w:before="156" w:after="156"/>
        <w:rPr>
          <w:b w:val="0"/>
          <w:bCs w:val="0"/>
        </w:rPr>
      </w:pPr>
      <w:bookmarkStart w:id="14" w:name="_Toc193860027"/>
      <w:bookmarkStart w:id="15" w:name="_Toc500258929"/>
      <w:bookmarkStart w:id="16" w:name="_Toc193860177"/>
      <w:bookmarkStart w:id="17" w:name="_Toc23837_WPSOffice_Level1"/>
      <w:bookmarkStart w:id="18" w:name="_Toc193860208"/>
      <w:bookmarkStart w:id="19" w:name="_Toc464728964"/>
      <w:r>
        <w:rPr>
          <w:rFonts w:hint="eastAsia"/>
          <w:b w:val="0"/>
          <w:bCs w:val="0"/>
        </w:rPr>
        <w:t>1范围</w:t>
      </w:r>
      <w:bookmarkEnd w:id="14"/>
      <w:bookmarkEnd w:id="15"/>
      <w:bookmarkEnd w:id="16"/>
      <w:bookmarkEnd w:id="17"/>
      <w:bookmarkEnd w:id="18"/>
    </w:p>
    <w:p w14:paraId="146E554A">
      <w:pPr>
        <w:spacing w:line="400" w:lineRule="exact"/>
        <w:ind w:firstLine="420" w:firstLineChars="200"/>
        <w:rPr>
          <w:rFonts w:eastAsiaTheme="minorEastAsia"/>
          <w:kern w:val="0"/>
          <w:szCs w:val="21"/>
        </w:rPr>
      </w:pPr>
      <w:r>
        <w:rPr>
          <w:rFonts w:hint="eastAsia"/>
        </w:rPr>
        <w:t>本规范适用于平面双轴试验系统（以下简称试验系统）的校准</w:t>
      </w:r>
      <w:r>
        <w:rPr>
          <w:rFonts w:hint="eastAsia" w:eastAsiaTheme="minorEastAsia"/>
          <w:kern w:val="0"/>
          <w:szCs w:val="21"/>
        </w:rPr>
        <w:t>。该设备是检测金属材料同向性和异向性的主要设备之一。</w:t>
      </w:r>
    </w:p>
    <w:p w14:paraId="0F90BCCE">
      <w:pPr>
        <w:pStyle w:val="4"/>
        <w:spacing w:before="156" w:after="156"/>
        <w:rPr>
          <w:b w:val="0"/>
          <w:bCs w:val="0"/>
        </w:rPr>
      </w:pPr>
      <w:bookmarkStart w:id="20" w:name="_Toc193860178"/>
      <w:bookmarkStart w:id="21" w:name="_Toc193860209"/>
      <w:bookmarkStart w:id="22" w:name="_Toc193860028"/>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14:paraId="5A72B91D">
      <w:pPr>
        <w:spacing w:line="400" w:lineRule="exact"/>
        <w:ind w:firstLine="420" w:firstLineChars="200"/>
        <w:rPr>
          <w:kern w:val="0"/>
        </w:rPr>
      </w:pPr>
      <w:r>
        <w:rPr>
          <w:rFonts w:hint="eastAsia"/>
        </w:rPr>
        <w:t>本规范主要计量特性参数引自GB/T 16825.1-2022 静力单轴试验机的检验与校准 第1部分：拉力和（压力）试验机 测力系统的检验与校准、GB/T 3075-2021 金属材料 疲劳试验 轴向力控制方法、GB/T 25917.1-2019 单轴疲劳试验系统 第一部分：动态力校准和JJG 556-2011 轴向加力疲劳试验机。</w:t>
      </w:r>
    </w:p>
    <w:p w14:paraId="5705C115">
      <w:pPr>
        <w:spacing w:line="400" w:lineRule="exact"/>
        <w:ind w:firstLine="420" w:firstLineChars="200"/>
      </w:pPr>
      <w:r>
        <w:rPr>
          <w:rFonts w:hint="eastAsia"/>
        </w:rPr>
        <w:t>针对伺服作动系统</w:t>
      </w:r>
      <w:r>
        <w:t>作动筒位移</w:t>
      </w:r>
      <w:r>
        <w:rPr>
          <w:rFonts w:hint="eastAsia"/>
        </w:rPr>
        <w:t>和伺服作动系统</w:t>
      </w:r>
      <w:r>
        <w:t>作动筒速度</w:t>
      </w:r>
      <w:r>
        <w:rPr>
          <w:rFonts w:hint="eastAsia"/>
        </w:rPr>
        <w:t>，参考了JJG 475-2008 电子式万能试验机中对试验机横梁位移和试验机横梁速度的表述。</w:t>
      </w:r>
    </w:p>
    <w:p w14:paraId="68A3086F">
      <w:pPr>
        <w:pStyle w:val="4"/>
        <w:spacing w:before="156" w:after="156"/>
        <w:rPr>
          <w:b w:val="0"/>
          <w:bCs w:val="0"/>
        </w:rPr>
      </w:pPr>
      <w:bookmarkStart w:id="25" w:name="_Toc193619097"/>
      <w:bookmarkStart w:id="26" w:name="_Toc193860030"/>
      <w:bookmarkStart w:id="27" w:name="_Toc193618952"/>
      <w:bookmarkStart w:id="28" w:name="_Toc193860180"/>
      <w:bookmarkStart w:id="29" w:name="_Toc13054_WPSOffice_Level1"/>
      <w:bookmarkStart w:id="30" w:name="_Toc193619055"/>
      <w:bookmarkStart w:id="31" w:name="_Toc500258937"/>
      <w:bookmarkStart w:id="32" w:name="_Toc193860211"/>
      <w:r>
        <w:rPr>
          <w:rFonts w:hint="eastAsia"/>
          <w:b w:val="0"/>
          <w:bCs w:val="0"/>
        </w:rPr>
        <w:t>3 概述</w:t>
      </w:r>
      <w:bookmarkEnd w:id="25"/>
      <w:bookmarkEnd w:id="26"/>
      <w:bookmarkEnd w:id="27"/>
      <w:bookmarkEnd w:id="28"/>
      <w:bookmarkEnd w:id="29"/>
      <w:bookmarkEnd w:id="30"/>
      <w:bookmarkEnd w:id="31"/>
      <w:bookmarkEnd w:id="32"/>
    </w:p>
    <w:p w14:paraId="39472550">
      <w:pPr>
        <w:autoSpaceDE w:val="0"/>
        <w:autoSpaceDN w:val="0"/>
        <w:adjustRightInd w:val="0"/>
        <w:spacing w:line="400" w:lineRule="exact"/>
        <w:ind w:firstLine="420" w:firstLineChars="200"/>
      </w:pPr>
      <w:r>
        <w:rPr>
          <w:rFonts w:hint="eastAsia"/>
        </w:rPr>
        <w:t>平面双轴试验系统是指采用电液伺服的激振方式，通过控制伺服作动系统，可对材料各同向性和异向性进行分析，实现双轴载荷加载的力学性能测试设备。平面双轴试验系统广泛应金属材料双轴载荷测试、非金属材料双轴载荷测试。一般由控制系统、数据采集系统、伺服作动系统、液压夹具等部分组成。</w:t>
      </w:r>
    </w:p>
    <w:p w14:paraId="57535E61">
      <w:pPr>
        <w:pStyle w:val="4"/>
        <w:spacing w:before="156" w:after="156"/>
        <w:rPr>
          <w:b w:val="0"/>
          <w:bCs w:val="0"/>
        </w:rPr>
      </w:pPr>
      <w:bookmarkStart w:id="33" w:name="_Toc193618953"/>
      <w:bookmarkStart w:id="34" w:name="_Toc193619056"/>
      <w:bookmarkStart w:id="35" w:name="_Toc193860031"/>
      <w:bookmarkStart w:id="36" w:name="_Toc193619098"/>
      <w:bookmarkStart w:id="37" w:name="_Toc193860212"/>
      <w:bookmarkStart w:id="38" w:name="_Toc193860181"/>
      <w:bookmarkStart w:id="39" w:name="_Toc19851_WPSOffice_Level1"/>
      <w:bookmarkStart w:id="40" w:name="_Toc500258938"/>
      <w:r>
        <w:rPr>
          <w:rFonts w:hint="eastAsia"/>
          <w:b w:val="0"/>
          <w:bCs w:val="0"/>
        </w:rPr>
        <w:t>4计量特性</w:t>
      </w:r>
      <w:bookmarkEnd w:id="33"/>
      <w:bookmarkEnd w:id="34"/>
      <w:bookmarkEnd w:id="35"/>
      <w:bookmarkEnd w:id="36"/>
      <w:bookmarkEnd w:id="37"/>
      <w:bookmarkEnd w:id="38"/>
      <w:bookmarkEnd w:id="39"/>
      <w:bookmarkEnd w:id="40"/>
      <w:bookmarkStart w:id="41" w:name="_Toc25829_WPSOffice_Level1"/>
    </w:p>
    <w:p w14:paraId="0C10B4C2">
      <w:pPr>
        <w:spacing w:line="400" w:lineRule="exact"/>
        <w:ind w:firstLine="420" w:firstLineChars="200"/>
      </w:pPr>
      <w:r>
        <w:rPr>
          <w:rFonts w:hint="eastAsia" w:cstheme="majorBidi"/>
          <w:kern w:val="44"/>
        </w:rPr>
        <w:t>根据实际使用情况，并与</w:t>
      </w:r>
      <w:r>
        <w:rPr>
          <w:rFonts w:hint="eastAsia"/>
          <w:szCs w:val="21"/>
        </w:rPr>
        <w:t>中国船舶集团有限公司第七二五研究所</w:t>
      </w:r>
      <w:r>
        <w:rPr>
          <w:rFonts w:hint="eastAsia" w:cstheme="majorBidi"/>
          <w:kern w:val="44"/>
        </w:rPr>
        <w:t>、</w:t>
      </w:r>
      <w:r>
        <w:rPr>
          <w:rFonts w:hint="eastAsia"/>
          <w:szCs w:val="21"/>
        </w:rPr>
        <w:t>新疆湘润新材料科技有限公司</w:t>
      </w:r>
      <w:r>
        <w:rPr>
          <w:rFonts w:hint="eastAsia" w:cstheme="majorBidi"/>
          <w:kern w:val="44"/>
        </w:rPr>
        <w:t>等单位沟通，确定了</w:t>
      </w:r>
      <w:r>
        <w:rPr>
          <w:rFonts w:hint="eastAsia"/>
        </w:rPr>
        <w:t>平面双轴试验系统的计量特性如下：</w:t>
      </w:r>
    </w:p>
    <w:p w14:paraId="3BC21BD0">
      <w:pPr>
        <w:spacing w:line="400" w:lineRule="exact"/>
        <w:rPr>
          <w:rFonts w:cstheme="majorBidi"/>
          <w:kern w:val="44"/>
        </w:rPr>
      </w:pPr>
    </w:p>
    <w:p w14:paraId="1C344F67">
      <w:pPr>
        <w:jc w:val="center"/>
      </w:pPr>
      <w:r>
        <w:rPr>
          <w:rFonts w:hint="eastAsia"/>
        </w:rPr>
        <w:t>表1 试验系统计量特性</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4353"/>
        <w:gridCol w:w="4353"/>
      </w:tblGrid>
      <w:tr w14:paraId="172A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0D5B2E4B">
            <w:pPr>
              <w:rPr>
                <w:szCs w:val="21"/>
              </w:rPr>
            </w:pPr>
            <w:r>
              <w:rPr>
                <w:rFonts w:hint="eastAsia"/>
                <w:szCs w:val="21"/>
              </w:rPr>
              <w:t>序号</w:t>
            </w:r>
          </w:p>
        </w:tc>
        <w:tc>
          <w:tcPr>
            <w:tcW w:w="4353" w:type="dxa"/>
            <w:vAlign w:val="center"/>
          </w:tcPr>
          <w:p w14:paraId="418D279A">
            <w:pPr>
              <w:jc w:val="center"/>
              <w:rPr>
                <w:szCs w:val="21"/>
              </w:rPr>
            </w:pPr>
            <w:r>
              <w:rPr>
                <w:szCs w:val="21"/>
              </w:rPr>
              <w:t>项目</w:t>
            </w:r>
          </w:p>
        </w:tc>
        <w:tc>
          <w:tcPr>
            <w:tcW w:w="4353" w:type="dxa"/>
            <w:vAlign w:val="center"/>
          </w:tcPr>
          <w:p w14:paraId="7BCB36B0">
            <w:pPr>
              <w:jc w:val="center"/>
              <w:rPr>
                <w:szCs w:val="21"/>
              </w:rPr>
            </w:pPr>
            <w:r>
              <w:rPr>
                <w:szCs w:val="21"/>
              </w:rPr>
              <w:t>要求</w:t>
            </w:r>
          </w:p>
        </w:tc>
      </w:tr>
      <w:tr w14:paraId="1C97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12DEC8C4">
            <w:pPr>
              <w:jc w:val="center"/>
              <w:rPr>
                <w:szCs w:val="21"/>
              </w:rPr>
            </w:pPr>
            <w:r>
              <w:rPr>
                <w:szCs w:val="21"/>
              </w:rPr>
              <w:t>1</w:t>
            </w:r>
          </w:p>
        </w:tc>
        <w:tc>
          <w:tcPr>
            <w:tcW w:w="4353" w:type="dxa"/>
            <w:vAlign w:val="center"/>
          </w:tcPr>
          <w:p w14:paraId="4379CF5A">
            <w:pPr>
              <w:jc w:val="center"/>
              <w:rPr>
                <w:szCs w:val="21"/>
              </w:rPr>
            </w:pPr>
            <w:r>
              <w:rPr>
                <w:szCs w:val="21"/>
              </w:rPr>
              <w:t>受力同轴度</w:t>
            </w:r>
          </w:p>
        </w:tc>
        <w:tc>
          <w:tcPr>
            <w:tcW w:w="4353" w:type="dxa"/>
            <w:vAlign w:val="center"/>
          </w:tcPr>
          <w:p w14:paraId="436AAFAB">
            <w:pPr>
              <w:jc w:val="center"/>
              <w:rPr>
                <w:szCs w:val="21"/>
              </w:rPr>
            </w:pPr>
            <w:r>
              <w:rPr>
                <w:szCs w:val="21"/>
              </w:rPr>
              <w:t>8%</w:t>
            </w:r>
            <w:r>
              <w:rPr>
                <w:rFonts w:hint="eastAsia"/>
                <w:szCs w:val="21"/>
              </w:rPr>
              <w:t>*</w:t>
            </w:r>
          </w:p>
        </w:tc>
      </w:tr>
      <w:tr w14:paraId="2224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33F8BE34">
            <w:pPr>
              <w:jc w:val="center"/>
              <w:rPr>
                <w:szCs w:val="21"/>
              </w:rPr>
            </w:pPr>
            <w:r>
              <w:rPr>
                <w:szCs w:val="21"/>
              </w:rPr>
              <w:t>2</w:t>
            </w:r>
          </w:p>
        </w:tc>
        <w:tc>
          <w:tcPr>
            <w:tcW w:w="4353" w:type="dxa"/>
            <w:vAlign w:val="center"/>
          </w:tcPr>
          <w:p w14:paraId="7C59DCE0">
            <w:pPr>
              <w:jc w:val="center"/>
              <w:rPr>
                <w:szCs w:val="21"/>
              </w:rPr>
            </w:pPr>
            <w:r>
              <w:rPr>
                <w:szCs w:val="21"/>
              </w:rPr>
              <w:t>零点漂移</w:t>
            </w:r>
          </w:p>
        </w:tc>
        <w:tc>
          <w:tcPr>
            <w:tcW w:w="4353" w:type="dxa"/>
            <w:vAlign w:val="center"/>
          </w:tcPr>
          <w:p w14:paraId="51BC1BDC">
            <w:pPr>
              <w:jc w:val="center"/>
              <w:rPr>
                <w:szCs w:val="21"/>
              </w:rPr>
            </w:pPr>
            <w:r>
              <w:rPr>
                <w:szCs w:val="21"/>
              </w:rPr>
              <w:t>±1.0%</w:t>
            </w:r>
          </w:p>
        </w:tc>
      </w:tr>
      <w:tr w14:paraId="567E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6072A829">
            <w:pPr>
              <w:jc w:val="center"/>
              <w:rPr>
                <w:szCs w:val="21"/>
              </w:rPr>
            </w:pPr>
            <w:r>
              <w:rPr>
                <w:szCs w:val="21"/>
              </w:rPr>
              <w:t>3</w:t>
            </w:r>
          </w:p>
        </w:tc>
        <w:tc>
          <w:tcPr>
            <w:tcW w:w="4353" w:type="dxa"/>
            <w:vAlign w:val="center"/>
          </w:tcPr>
          <w:p w14:paraId="687EB496">
            <w:pPr>
              <w:jc w:val="center"/>
              <w:rPr>
                <w:szCs w:val="21"/>
              </w:rPr>
            </w:pPr>
            <w:r>
              <w:rPr>
                <w:szCs w:val="21"/>
              </w:rPr>
              <w:t>相对分辨力</w:t>
            </w:r>
          </w:p>
        </w:tc>
        <w:tc>
          <w:tcPr>
            <w:tcW w:w="4353" w:type="dxa"/>
            <w:vAlign w:val="center"/>
          </w:tcPr>
          <w:p w14:paraId="24787A9D">
            <w:pPr>
              <w:jc w:val="center"/>
              <w:rPr>
                <w:szCs w:val="21"/>
              </w:rPr>
            </w:pPr>
            <w:r>
              <w:rPr>
                <w:szCs w:val="21"/>
              </w:rPr>
              <w:t>0.5%</w:t>
            </w:r>
          </w:p>
        </w:tc>
      </w:tr>
      <w:tr w14:paraId="597C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175E2798">
            <w:pPr>
              <w:jc w:val="center"/>
              <w:rPr>
                <w:szCs w:val="21"/>
              </w:rPr>
            </w:pPr>
            <w:r>
              <w:rPr>
                <w:szCs w:val="21"/>
              </w:rPr>
              <w:t>4</w:t>
            </w:r>
          </w:p>
        </w:tc>
        <w:tc>
          <w:tcPr>
            <w:tcW w:w="4353" w:type="dxa"/>
            <w:vAlign w:val="center"/>
          </w:tcPr>
          <w:p w14:paraId="1C54EECF">
            <w:pPr>
              <w:jc w:val="center"/>
              <w:rPr>
                <w:szCs w:val="21"/>
              </w:rPr>
            </w:pPr>
            <w:r>
              <w:rPr>
                <w:szCs w:val="21"/>
              </w:rPr>
              <w:t>回零差</w:t>
            </w:r>
          </w:p>
        </w:tc>
        <w:tc>
          <w:tcPr>
            <w:tcW w:w="4353" w:type="dxa"/>
            <w:vAlign w:val="center"/>
          </w:tcPr>
          <w:p w14:paraId="532F0B47">
            <w:pPr>
              <w:jc w:val="center"/>
              <w:rPr>
                <w:szCs w:val="21"/>
              </w:rPr>
            </w:pPr>
            <w:r>
              <w:rPr>
                <w:szCs w:val="21"/>
              </w:rPr>
              <w:t>±0.5%</w:t>
            </w:r>
          </w:p>
        </w:tc>
      </w:tr>
      <w:tr w14:paraId="13C8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4C8471C6">
            <w:pPr>
              <w:jc w:val="center"/>
              <w:rPr>
                <w:szCs w:val="21"/>
              </w:rPr>
            </w:pPr>
            <w:r>
              <w:rPr>
                <w:szCs w:val="21"/>
              </w:rPr>
              <w:t>5</w:t>
            </w:r>
          </w:p>
        </w:tc>
        <w:tc>
          <w:tcPr>
            <w:tcW w:w="4353" w:type="dxa"/>
            <w:vAlign w:val="center"/>
          </w:tcPr>
          <w:p w14:paraId="0F3CB514">
            <w:pPr>
              <w:jc w:val="center"/>
              <w:rPr>
                <w:szCs w:val="21"/>
              </w:rPr>
            </w:pPr>
            <w:r>
              <w:rPr>
                <w:szCs w:val="21"/>
              </w:rPr>
              <w:t>静态力示值相对误差</w:t>
            </w:r>
          </w:p>
        </w:tc>
        <w:tc>
          <w:tcPr>
            <w:tcW w:w="4353" w:type="dxa"/>
            <w:vAlign w:val="center"/>
          </w:tcPr>
          <w:p w14:paraId="3E05A8EA">
            <w:pPr>
              <w:jc w:val="center"/>
              <w:rPr>
                <w:szCs w:val="21"/>
              </w:rPr>
            </w:pPr>
            <w:r>
              <w:rPr>
                <w:szCs w:val="21"/>
              </w:rPr>
              <w:t>±1.0%</w:t>
            </w:r>
          </w:p>
        </w:tc>
      </w:tr>
      <w:tr w14:paraId="1A7E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402AECF5">
            <w:pPr>
              <w:jc w:val="center"/>
              <w:rPr>
                <w:szCs w:val="21"/>
              </w:rPr>
            </w:pPr>
            <w:r>
              <w:rPr>
                <w:szCs w:val="21"/>
              </w:rPr>
              <w:t>6</w:t>
            </w:r>
          </w:p>
        </w:tc>
        <w:tc>
          <w:tcPr>
            <w:tcW w:w="4353" w:type="dxa"/>
            <w:vAlign w:val="center"/>
          </w:tcPr>
          <w:p w14:paraId="39C826DF">
            <w:pPr>
              <w:jc w:val="center"/>
              <w:rPr>
                <w:szCs w:val="21"/>
              </w:rPr>
            </w:pPr>
            <w:r>
              <w:rPr>
                <w:szCs w:val="21"/>
              </w:rPr>
              <w:t>静态力示值重复性</w:t>
            </w:r>
          </w:p>
        </w:tc>
        <w:tc>
          <w:tcPr>
            <w:tcW w:w="4353" w:type="dxa"/>
            <w:vAlign w:val="center"/>
          </w:tcPr>
          <w:p w14:paraId="5F04FE2B">
            <w:pPr>
              <w:jc w:val="center"/>
              <w:rPr>
                <w:szCs w:val="21"/>
              </w:rPr>
            </w:pPr>
            <w:r>
              <w:rPr>
                <w:szCs w:val="21"/>
              </w:rPr>
              <w:t>1.0%</w:t>
            </w:r>
          </w:p>
        </w:tc>
      </w:tr>
      <w:tr w14:paraId="0E50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11FE5AFB">
            <w:pPr>
              <w:jc w:val="center"/>
              <w:rPr>
                <w:szCs w:val="21"/>
              </w:rPr>
            </w:pPr>
            <w:r>
              <w:rPr>
                <w:szCs w:val="21"/>
              </w:rPr>
              <w:t>7</w:t>
            </w:r>
          </w:p>
        </w:tc>
        <w:tc>
          <w:tcPr>
            <w:tcW w:w="4353" w:type="dxa"/>
            <w:vAlign w:val="center"/>
          </w:tcPr>
          <w:p w14:paraId="65FC1F54">
            <w:pPr>
              <w:jc w:val="center"/>
              <w:rPr>
                <w:szCs w:val="21"/>
              </w:rPr>
            </w:pPr>
            <w:r>
              <w:rPr>
                <w:szCs w:val="21"/>
              </w:rPr>
              <w:t>静态力示值进回程相对误差</w:t>
            </w:r>
          </w:p>
        </w:tc>
        <w:tc>
          <w:tcPr>
            <w:tcW w:w="4353" w:type="dxa"/>
            <w:vAlign w:val="center"/>
          </w:tcPr>
          <w:p w14:paraId="0B8D055B">
            <w:pPr>
              <w:jc w:val="center"/>
              <w:rPr>
                <w:szCs w:val="21"/>
              </w:rPr>
            </w:pPr>
            <w:r>
              <w:rPr>
                <w:szCs w:val="21"/>
              </w:rPr>
              <w:t>±1.5%</w:t>
            </w:r>
          </w:p>
        </w:tc>
      </w:tr>
      <w:tr w14:paraId="11BF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48C1BCD6">
            <w:pPr>
              <w:jc w:val="center"/>
              <w:rPr>
                <w:szCs w:val="21"/>
              </w:rPr>
            </w:pPr>
            <w:r>
              <w:rPr>
                <w:szCs w:val="21"/>
              </w:rPr>
              <w:t>8</w:t>
            </w:r>
          </w:p>
        </w:tc>
        <w:tc>
          <w:tcPr>
            <w:tcW w:w="4353" w:type="dxa"/>
            <w:vAlign w:val="center"/>
          </w:tcPr>
          <w:p w14:paraId="3754039D">
            <w:pPr>
              <w:jc w:val="center"/>
              <w:rPr>
                <w:szCs w:val="21"/>
              </w:rPr>
            </w:pPr>
            <w:r>
              <w:rPr>
                <w:szCs w:val="21"/>
              </w:rPr>
              <w:t>循环力范围示值相对误差</w:t>
            </w:r>
          </w:p>
        </w:tc>
        <w:tc>
          <w:tcPr>
            <w:tcW w:w="4353" w:type="dxa"/>
            <w:vAlign w:val="center"/>
          </w:tcPr>
          <w:p w14:paraId="281F3C1C">
            <w:pPr>
              <w:jc w:val="center"/>
              <w:rPr>
                <w:szCs w:val="21"/>
              </w:rPr>
            </w:pPr>
            <w:r>
              <w:rPr>
                <w:szCs w:val="21"/>
              </w:rPr>
              <w:t>±</w:t>
            </w:r>
            <w:r>
              <w:rPr>
                <w:rFonts w:hint="eastAsia"/>
                <w:szCs w:val="21"/>
              </w:rPr>
              <w:t>2</w:t>
            </w:r>
            <w:r>
              <w:rPr>
                <w:szCs w:val="21"/>
              </w:rPr>
              <w:t>.0%</w:t>
            </w:r>
          </w:p>
        </w:tc>
      </w:tr>
      <w:tr w14:paraId="4C61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4027E0A0">
            <w:pPr>
              <w:jc w:val="center"/>
              <w:rPr>
                <w:szCs w:val="21"/>
              </w:rPr>
            </w:pPr>
            <w:r>
              <w:rPr>
                <w:szCs w:val="21"/>
              </w:rPr>
              <w:t>9</w:t>
            </w:r>
          </w:p>
        </w:tc>
        <w:tc>
          <w:tcPr>
            <w:tcW w:w="4353" w:type="dxa"/>
            <w:vAlign w:val="center"/>
          </w:tcPr>
          <w:p w14:paraId="2722F6BF">
            <w:pPr>
              <w:jc w:val="center"/>
              <w:rPr>
                <w:szCs w:val="21"/>
              </w:rPr>
            </w:pPr>
            <w:r>
              <w:rPr>
                <w:szCs w:val="21"/>
              </w:rPr>
              <w:t>循环力范围示值重复性</w:t>
            </w:r>
          </w:p>
        </w:tc>
        <w:tc>
          <w:tcPr>
            <w:tcW w:w="4353" w:type="dxa"/>
            <w:vAlign w:val="center"/>
          </w:tcPr>
          <w:p w14:paraId="06BC2EDA">
            <w:pPr>
              <w:jc w:val="center"/>
              <w:rPr>
                <w:szCs w:val="21"/>
              </w:rPr>
            </w:pPr>
            <w:r>
              <w:rPr>
                <w:rFonts w:hint="eastAsia"/>
                <w:szCs w:val="21"/>
              </w:rPr>
              <w:t>2</w:t>
            </w:r>
            <w:r>
              <w:rPr>
                <w:szCs w:val="21"/>
              </w:rPr>
              <w:t>.0%</w:t>
            </w:r>
          </w:p>
        </w:tc>
      </w:tr>
      <w:tr w14:paraId="10B5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1E6E7F1A">
            <w:pPr>
              <w:jc w:val="center"/>
              <w:rPr>
                <w:szCs w:val="21"/>
              </w:rPr>
            </w:pPr>
            <w:r>
              <w:rPr>
                <w:szCs w:val="21"/>
              </w:rPr>
              <w:t>10</w:t>
            </w:r>
          </w:p>
        </w:tc>
        <w:tc>
          <w:tcPr>
            <w:tcW w:w="4353" w:type="dxa"/>
            <w:vAlign w:val="center"/>
          </w:tcPr>
          <w:p w14:paraId="54A20075">
            <w:pPr>
              <w:jc w:val="center"/>
              <w:rPr>
                <w:szCs w:val="21"/>
              </w:rPr>
            </w:pPr>
            <w:r>
              <w:rPr>
                <w:szCs w:val="21"/>
              </w:rPr>
              <w:t>循环力峰值示值相对误差</w:t>
            </w:r>
          </w:p>
        </w:tc>
        <w:tc>
          <w:tcPr>
            <w:tcW w:w="4353" w:type="dxa"/>
            <w:vAlign w:val="center"/>
          </w:tcPr>
          <w:p w14:paraId="03801A1E">
            <w:pPr>
              <w:jc w:val="center"/>
              <w:rPr>
                <w:szCs w:val="21"/>
              </w:rPr>
            </w:pPr>
            <w:r>
              <w:rPr>
                <w:szCs w:val="21"/>
              </w:rPr>
              <w:t>±</w:t>
            </w:r>
            <w:r>
              <w:rPr>
                <w:rFonts w:hint="eastAsia"/>
                <w:szCs w:val="21"/>
              </w:rPr>
              <w:t>2</w:t>
            </w:r>
            <w:r>
              <w:rPr>
                <w:szCs w:val="21"/>
              </w:rPr>
              <w:t>.0%</w:t>
            </w:r>
          </w:p>
        </w:tc>
      </w:tr>
      <w:tr w14:paraId="4F26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7DE4EB24">
            <w:pPr>
              <w:jc w:val="center"/>
              <w:rPr>
                <w:szCs w:val="21"/>
              </w:rPr>
            </w:pPr>
            <w:r>
              <w:rPr>
                <w:szCs w:val="21"/>
              </w:rPr>
              <w:t>11</w:t>
            </w:r>
          </w:p>
        </w:tc>
        <w:tc>
          <w:tcPr>
            <w:tcW w:w="4353" w:type="dxa"/>
            <w:vAlign w:val="center"/>
          </w:tcPr>
          <w:p w14:paraId="67D30947">
            <w:pPr>
              <w:jc w:val="center"/>
              <w:rPr>
                <w:szCs w:val="21"/>
              </w:rPr>
            </w:pPr>
            <w:r>
              <w:rPr>
                <w:szCs w:val="21"/>
              </w:rPr>
              <w:t>循环力峰值示值重复性</w:t>
            </w:r>
          </w:p>
        </w:tc>
        <w:tc>
          <w:tcPr>
            <w:tcW w:w="4353" w:type="dxa"/>
            <w:vAlign w:val="center"/>
          </w:tcPr>
          <w:p w14:paraId="04EBB7F3">
            <w:pPr>
              <w:jc w:val="center"/>
              <w:rPr>
                <w:szCs w:val="21"/>
              </w:rPr>
            </w:pPr>
            <w:r>
              <w:rPr>
                <w:rFonts w:hint="eastAsia"/>
                <w:szCs w:val="21"/>
              </w:rPr>
              <w:t>2</w:t>
            </w:r>
            <w:r>
              <w:rPr>
                <w:szCs w:val="21"/>
              </w:rPr>
              <w:t>.0%</w:t>
            </w:r>
          </w:p>
        </w:tc>
      </w:tr>
      <w:tr w14:paraId="747F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15188B31">
            <w:pPr>
              <w:jc w:val="center"/>
              <w:rPr>
                <w:szCs w:val="21"/>
              </w:rPr>
            </w:pPr>
            <w:r>
              <w:rPr>
                <w:szCs w:val="21"/>
              </w:rPr>
              <w:t>12</w:t>
            </w:r>
          </w:p>
        </w:tc>
        <w:tc>
          <w:tcPr>
            <w:tcW w:w="4353" w:type="dxa"/>
            <w:vAlign w:val="center"/>
          </w:tcPr>
          <w:p w14:paraId="09B26001">
            <w:pPr>
              <w:jc w:val="center"/>
              <w:rPr>
                <w:szCs w:val="21"/>
              </w:rPr>
            </w:pPr>
            <w:r>
              <w:rPr>
                <w:rFonts w:hint="eastAsia"/>
                <w:szCs w:val="21"/>
              </w:rPr>
              <w:t>伺服作动系统</w:t>
            </w:r>
            <w:r>
              <w:rPr>
                <w:szCs w:val="21"/>
              </w:rPr>
              <w:t>作动筒位移</w:t>
            </w:r>
          </w:p>
        </w:tc>
        <w:tc>
          <w:tcPr>
            <w:tcW w:w="4353" w:type="dxa"/>
            <w:vAlign w:val="center"/>
          </w:tcPr>
          <w:p w14:paraId="51E6B914">
            <w:pPr>
              <w:jc w:val="center"/>
              <w:rPr>
                <w:szCs w:val="21"/>
              </w:rPr>
            </w:pPr>
            <w:r>
              <w:rPr>
                <w:szCs w:val="21"/>
              </w:rPr>
              <w:t>±</w:t>
            </w:r>
            <w:r>
              <w:rPr>
                <w:rFonts w:hint="eastAsia"/>
                <w:szCs w:val="21"/>
              </w:rPr>
              <w:t>0.5</w:t>
            </w:r>
            <w:r>
              <w:rPr>
                <w:szCs w:val="21"/>
              </w:rPr>
              <w:t>%</w:t>
            </w:r>
          </w:p>
        </w:tc>
      </w:tr>
      <w:tr w14:paraId="6F0C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5" w:type="dxa"/>
            <w:vAlign w:val="center"/>
          </w:tcPr>
          <w:p w14:paraId="4A3FFB93">
            <w:pPr>
              <w:jc w:val="center"/>
              <w:rPr>
                <w:szCs w:val="21"/>
              </w:rPr>
            </w:pPr>
            <w:r>
              <w:rPr>
                <w:szCs w:val="21"/>
              </w:rPr>
              <w:t>13</w:t>
            </w:r>
          </w:p>
        </w:tc>
        <w:tc>
          <w:tcPr>
            <w:tcW w:w="4353" w:type="dxa"/>
            <w:vAlign w:val="center"/>
          </w:tcPr>
          <w:p w14:paraId="3F3A9ADE">
            <w:pPr>
              <w:jc w:val="center"/>
              <w:rPr>
                <w:szCs w:val="21"/>
              </w:rPr>
            </w:pPr>
            <w:r>
              <w:rPr>
                <w:rFonts w:hint="eastAsia"/>
                <w:szCs w:val="21"/>
              </w:rPr>
              <w:t>伺服作动系统</w:t>
            </w:r>
            <w:r>
              <w:rPr>
                <w:szCs w:val="21"/>
              </w:rPr>
              <w:t>作动筒速度</w:t>
            </w:r>
          </w:p>
        </w:tc>
        <w:tc>
          <w:tcPr>
            <w:tcW w:w="4353" w:type="dxa"/>
            <w:vAlign w:val="center"/>
          </w:tcPr>
          <w:p w14:paraId="2C1F1EA8">
            <w:pPr>
              <w:jc w:val="center"/>
              <w:rPr>
                <w:szCs w:val="21"/>
              </w:rPr>
            </w:pPr>
            <w:r>
              <w:rPr>
                <w:szCs w:val="21"/>
              </w:rPr>
              <w:t>±</w:t>
            </w:r>
            <w:r>
              <w:rPr>
                <w:rFonts w:hint="eastAsia"/>
                <w:szCs w:val="21"/>
              </w:rPr>
              <w:t>1.0</w:t>
            </w:r>
            <w:r>
              <w:rPr>
                <w:szCs w:val="21"/>
              </w:rPr>
              <w:t>%</w:t>
            </w:r>
          </w:p>
        </w:tc>
      </w:tr>
      <w:tr w14:paraId="33D5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1" w:type="dxa"/>
            <w:gridSpan w:val="3"/>
            <w:vAlign w:val="center"/>
          </w:tcPr>
          <w:p w14:paraId="3666DFBF">
            <w:pPr>
              <w:jc w:val="left"/>
              <w:rPr>
                <w:szCs w:val="21"/>
              </w:rPr>
            </w:pPr>
            <w:r>
              <w:rPr>
                <w:rFonts w:hint="eastAsia"/>
                <w:szCs w:val="21"/>
              </w:rPr>
              <w:t>注：*为试验系统同轴度的最低要求，实际校准时应根据试验方法要求的不同，按用户需要确定此项目指标，可选择5% 。</w:t>
            </w:r>
          </w:p>
        </w:tc>
      </w:tr>
    </w:tbl>
    <w:p w14:paraId="4523A8FA">
      <w:pPr>
        <w:pStyle w:val="4"/>
        <w:spacing w:before="156" w:after="156"/>
        <w:rPr>
          <w:b w:val="0"/>
          <w:bCs w:val="0"/>
        </w:rPr>
      </w:pPr>
      <w:r>
        <w:rPr>
          <w:rFonts w:hint="eastAsia"/>
          <w:b w:val="0"/>
          <w:bCs w:val="0"/>
        </w:rPr>
        <w:t>5 校准条件</w:t>
      </w:r>
      <w:bookmarkEnd w:id="41"/>
      <w:bookmarkStart w:id="42" w:name="_Toc500258942"/>
      <w:bookmarkStart w:id="43" w:name="_Toc193860033"/>
      <w:bookmarkStart w:id="44" w:name="_Toc193860214"/>
      <w:bookmarkStart w:id="45" w:name="_Toc193860183"/>
    </w:p>
    <w:p w14:paraId="70F9CA93">
      <w:pPr>
        <w:spacing w:line="400" w:lineRule="exact"/>
        <w:rPr>
          <w:rFonts w:cstheme="majorBidi"/>
          <w:kern w:val="44"/>
        </w:rPr>
      </w:pPr>
      <w:bookmarkStart w:id="46" w:name="_Toc161838411"/>
      <w:bookmarkStart w:id="47" w:name="_Toc533963948"/>
      <w:r>
        <w:rPr>
          <w:rFonts w:cstheme="majorBidi"/>
          <w:kern w:val="44"/>
        </w:rPr>
        <w:t>5.1 环境条件</w:t>
      </w:r>
      <w:bookmarkEnd w:id="46"/>
      <w:bookmarkEnd w:id="47"/>
    </w:p>
    <w:p w14:paraId="12CE8F52">
      <w:pPr>
        <w:spacing w:line="360" w:lineRule="auto"/>
        <w:ind w:firstLine="420" w:firstLineChars="200"/>
        <w:rPr>
          <w:rFonts w:eastAsiaTheme="minorEastAsia"/>
          <w:szCs w:val="21"/>
        </w:rPr>
      </w:pPr>
      <w:r>
        <w:rPr>
          <w:rFonts w:hint="eastAsia" w:eastAsiaTheme="minorEastAsia"/>
          <w:szCs w:val="21"/>
        </w:rPr>
        <w:t>校准温度范围应为（20±10）℃，相对湿度不大于80%，温度波动不大于2℃/h。</w:t>
      </w:r>
    </w:p>
    <w:p w14:paraId="7F99B00A">
      <w:pPr>
        <w:spacing w:line="400" w:lineRule="exact"/>
        <w:rPr>
          <w:rFonts w:cstheme="majorBidi"/>
          <w:kern w:val="44"/>
        </w:rPr>
      </w:pPr>
      <w:bookmarkStart w:id="48" w:name="_Toc533963949"/>
      <w:bookmarkStart w:id="49" w:name="_Toc161838412"/>
      <w:r>
        <w:rPr>
          <w:rFonts w:cstheme="majorBidi"/>
          <w:kern w:val="44"/>
        </w:rPr>
        <w:t>5.2</w:t>
      </w:r>
      <w:bookmarkEnd w:id="48"/>
      <w:r>
        <w:rPr>
          <w:rFonts w:cstheme="majorBidi"/>
          <w:kern w:val="44"/>
        </w:rPr>
        <w:t xml:space="preserve"> 测量标准</w:t>
      </w:r>
      <w:bookmarkEnd w:id="49"/>
    </w:p>
    <w:p w14:paraId="1927CD36">
      <w:pPr>
        <w:spacing w:line="324" w:lineRule="auto"/>
        <w:ind w:firstLine="420" w:firstLineChars="200"/>
        <w:outlineLvl w:val="1"/>
        <w:rPr>
          <w:kern w:val="0"/>
        </w:rPr>
      </w:pPr>
      <w:r>
        <w:rPr>
          <w:bCs/>
          <w:color w:val="000000" w:themeColor="text1"/>
          <w14:textFill>
            <w14:solidFill>
              <w14:schemeClr w14:val="tx1"/>
            </w14:solidFill>
          </w14:textFill>
        </w:rPr>
        <w:t>测量标准的技术要求应符合正文中表3的规定</w:t>
      </w:r>
      <w:r>
        <w:rPr>
          <w:kern w:val="0"/>
        </w:rPr>
        <w:t>。</w:t>
      </w:r>
    </w:p>
    <w:p w14:paraId="674467A3">
      <w:pPr>
        <w:spacing w:line="324" w:lineRule="auto"/>
        <w:ind w:firstLine="420" w:firstLineChars="200"/>
        <w:outlineLvl w:val="1"/>
        <w:rPr>
          <w:szCs w:val="21"/>
        </w:rPr>
      </w:pPr>
      <w:r>
        <w:rPr>
          <w:szCs w:val="21"/>
        </w:rPr>
        <w:t>测量标准及其他设备包括</w:t>
      </w:r>
      <w:r>
        <w:rPr>
          <w:rFonts w:eastAsiaTheme="minorEastAsia"/>
          <w:bCs/>
          <w:szCs w:val="21"/>
        </w:rPr>
        <w:t>同轴度测试仪</w:t>
      </w:r>
      <w:r>
        <w:rPr>
          <w:szCs w:val="21"/>
        </w:rPr>
        <w:t>、</w:t>
      </w:r>
      <w:r>
        <w:rPr>
          <w:rFonts w:eastAsiaTheme="minorEastAsia"/>
          <w:bCs/>
          <w:szCs w:val="21"/>
        </w:rPr>
        <w:t>标准测力仪</w:t>
      </w:r>
      <w:r>
        <w:rPr>
          <w:szCs w:val="21"/>
        </w:rPr>
        <w:t>、</w:t>
      </w:r>
      <w:r>
        <w:rPr>
          <w:rFonts w:eastAsiaTheme="minorEastAsia"/>
          <w:bCs/>
          <w:szCs w:val="21"/>
        </w:rPr>
        <w:t>数显千分</w:t>
      </w:r>
      <w:r>
        <w:rPr>
          <w:rFonts w:hint="eastAsia" w:eastAsiaTheme="minorEastAsia"/>
          <w:bCs/>
          <w:szCs w:val="21"/>
          <w:lang w:val="en-US" w:eastAsia="zh-CN"/>
        </w:rPr>
        <w:t>表</w:t>
      </w:r>
      <w:r>
        <w:rPr>
          <w:szCs w:val="21"/>
        </w:rPr>
        <w:t>、</w:t>
      </w:r>
      <w:r>
        <w:rPr>
          <w:rFonts w:eastAsiaTheme="minorEastAsia"/>
          <w:bCs/>
          <w:szCs w:val="21"/>
        </w:rPr>
        <w:t>电子秒表</w:t>
      </w:r>
      <w:r>
        <w:rPr>
          <w:szCs w:val="21"/>
        </w:rPr>
        <w:t>，并给出相应的技术指标。静态力、循环力、</w:t>
      </w:r>
      <w:r>
        <w:rPr>
          <w:rFonts w:eastAsiaTheme="minorEastAsia"/>
          <w:bCs/>
          <w:szCs w:val="21"/>
        </w:rPr>
        <w:t>同轴度</w:t>
      </w:r>
      <w:r>
        <w:rPr>
          <w:szCs w:val="21"/>
        </w:rPr>
        <w:t>指标参考了JJG 556-2011《</w:t>
      </w:r>
      <w:r>
        <w:rPr>
          <w:szCs w:val="21"/>
          <w:shd w:val="clear" w:color="auto" w:fill="FDFCFB"/>
        </w:rPr>
        <w:t>轴向加力疲劳试验机</w:t>
      </w:r>
      <w:r>
        <w:rPr>
          <w:szCs w:val="21"/>
        </w:rPr>
        <w:t>》5.1的要求，</w:t>
      </w:r>
      <w:r>
        <w:rPr>
          <w:rFonts w:hint="eastAsia"/>
          <w:szCs w:val="21"/>
        </w:rPr>
        <w:t>伺服作动系统</w:t>
      </w:r>
      <w:r>
        <w:rPr>
          <w:szCs w:val="21"/>
        </w:rPr>
        <w:t>作动筒位移、</w:t>
      </w:r>
      <w:r>
        <w:rPr>
          <w:rFonts w:hint="eastAsia"/>
          <w:szCs w:val="21"/>
        </w:rPr>
        <w:t>伺服作动系统</w:t>
      </w:r>
      <w:r>
        <w:rPr>
          <w:szCs w:val="21"/>
        </w:rPr>
        <w:t xml:space="preserve">作动筒速度技术指标参考了JJG </w:t>
      </w:r>
      <w:r>
        <w:rPr>
          <w:rFonts w:hint="eastAsia"/>
          <w:szCs w:val="21"/>
        </w:rPr>
        <w:t>475</w:t>
      </w:r>
      <w:r>
        <w:rPr>
          <w:szCs w:val="21"/>
        </w:rPr>
        <w:t>-20</w:t>
      </w:r>
      <w:r>
        <w:rPr>
          <w:rFonts w:hint="eastAsia"/>
          <w:szCs w:val="21"/>
        </w:rPr>
        <w:t>08</w:t>
      </w:r>
      <w:r>
        <w:rPr>
          <w:szCs w:val="21"/>
        </w:rPr>
        <w:t>《</w:t>
      </w:r>
      <w:r>
        <w:rPr>
          <w:szCs w:val="21"/>
          <w:shd w:val="clear" w:color="auto" w:fill="FDFCFB"/>
        </w:rPr>
        <w:t>电子万能试验机</w:t>
      </w:r>
      <w:r>
        <w:rPr>
          <w:szCs w:val="21"/>
        </w:rPr>
        <w:t>》5.</w:t>
      </w:r>
      <w:r>
        <w:rPr>
          <w:rFonts w:hint="eastAsia"/>
          <w:szCs w:val="21"/>
        </w:rPr>
        <w:t>2.2和5.4.2</w:t>
      </w:r>
      <w:r>
        <w:rPr>
          <w:szCs w:val="21"/>
        </w:rPr>
        <w:t>的要求，根据</w:t>
      </w:r>
      <w:r>
        <w:rPr>
          <w:rFonts w:hint="eastAsia"/>
        </w:rPr>
        <w:t>平面双轴试验系统的</w:t>
      </w:r>
      <w:r>
        <w:rPr>
          <w:szCs w:val="21"/>
        </w:rPr>
        <w:t>实际情况，选用合适量程的测量标准。</w:t>
      </w:r>
    </w:p>
    <w:bookmarkEnd w:id="42"/>
    <w:bookmarkEnd w:id="43"/>
    <w:bookmarkEnd w:id="44"/>
    <w:bookmarkEnd w:id="45"/>
    <w:p w14:paraId="3B2C5DEB">
      <w:pPr>
        <w:pStyle w:val="4"/>
        <w:spacing w:before="156" w:after="156"/>
        <w:rPr>
          <w:b w:val="0"/>
          <w:bCs w:val="0"/>
        </w:rPr>
      </w:pPr>
      <w:bookmarkStart w:id="50" w:name="_Toc193860035"/>
      <w:bookmarkStart w:id="51" w:name="_Toc193619100"/>
      <w:bookmarkStart w:id="52" w:name="_Toc193860216"/>
      <w:bookmarkStart w:id="53" w:name="_Toc500258944"/>
      <w:bookmarkStart w:id="54" w:name="_Toc193618955"/>
      <w:bookmarkStart w:id="55" w:name="_Toc193619058"/>
      <w:bookmarkStart w:id="56" w:name="_Toc2741_WPSOffice_Level1"/>
      <w:bookmarkStart w:id="57" w:name="_Toc193860185"/>
      <w:r>
        <w:rPr>
          <w:rFonts w:hint="eastAsia"/>
          <w:b w:val="0"/>
          <w:bCs w:val="0"/>
        </w:rPr>
        <w:t>6 校准项目和校准方法</w:t>
      </w:r>
      <w:bookmarkEnd w:id="50"/>
      <w:bookmarkEnd w:id="51"/>
      <w:bookmarkEnd w:id="52"/>
      <w:bookmarkEnd w:id="53"/>
      <w:bookmarkEnd w:id="54"/>
      <w:bookmarkEnd w:id="55"/>
      <w:bookmarkEnd w:id="56"/>
      <w:bookmarkEnd w:id="57"/>
    </w:p>
    <w:p w14:paraId="50FDBE7F">
      <w:bookmarkStart w:id="58" w:name="_Toc500258945"/>
      <w:bookmarkStart w:id="59" w:name="_Toc22718_WPSOffice_Level2"/>
      <w:r>
        <w:rPr>
          <w:rFonts w:hint="eastAsia"/>
        </w:rPr>
        <w:t>6.1通用技术要求检查</w:t>
      </w:r>
    </w:p>
    <w:p w14:paraId="5AC7CB96">
      <w:pPr>
        <w:spacing w:line="360" w:lineRule="auto"/>
        <w:ind w:firstLine="420" w:firstLineChars="200"/>
        <w:rPr>
          <w:kern w:val="0"/>
          <w:szCs w:val="21"/>
        </w:rPr>
      </w:pPr>
      <w:r>
        <w:rPr>
          <w:rFonts w:hint="eastAsia"/>
          <w:kern w:val="0"/>
          <w:szCs w:val="21"/>
        </w:rPr>
        <w:t>采用目测和手动方式进行检查。</w:t>
      </w:r>
    </w:p>
    <w:p w14:paraId="10841A6E">
      <w:pPr>
        <w:spacing w:line="360" w:lineRule="auto"/>
        <w:rPr>
          <w:kern w:val="0"/>
          <w:szCs w:val="21"/>
        </w:rPr>
      </w:pPr>
      <w:r>
        <w:rPr>
          <w:rFonts w:hint="eastAsia"/>
          <w:kern w:val="0"/>
          <w:szCs w:val="21"/>
        </w:rPr>
        <w:t>6.2受力同轴度</w:t>
      </w:r>
    </w:p>
    <w:p w14:paraId="545A0F6A">
      <w:pPr>
        <w:spacing w:line="360" w:lineRule="auto"/>
        <w:ind w:firstLine="420" w:firstLineChars="200"/>
        <w:rPr>
          <w:rFonts w:hint="eastAsia"/>
          <w:kern w:val="0"/>
          <w:szCs w:val="21"/>
        </w:rPr>
      </w:pPr>
      <w:r>
        <w:rPr>
          <w:rFonts w:hint="eastAsia"/>
          <w:kern w:val="0"/>
          <w:szCs w:val="21"/>
        </w:rPr>
        <w:t>首先校准上、下夹头的受力同轴度，将同轴度校验棒安装并调整合适位置后，对同轴度校验棒施加试验系统最大力的1%的力，此时将同轴度测试仪清零，施加力至试验系统最大力的10%，对同轴度校验棒进行至少2次预拉。预拉完成后，对同轴度校验棒施加试验机最大力的1%的力，此时将同轴度测试仪清零，再缓慢以递增方式施加力至试验系统最大力的4%、6%、8%、10%点，逐点读取并记录同轴度测试仪上的同轴度数值。上、下夹头的受力同轴度校准完成后，用同样方法校准左、右夹头的受力同轴度。</w:t>
      </w:r>
    </w:p>
    <w:p w14:paraId="18DB0499">
      <w:pPr>
        <w:spacing w:line="360" w:lineRule="auto"/>
        <w:ind w:firstLine="420" w:firstLineChars="200"/>
        <w:rPr>
          <w:rFonts w:hint="eastAsia"/>
          <w:kern w:val="0"/>
          <w:szCs w:val="21"/>
        </w:rPr>
      </w:pPr>
      <w:r>
        <w:rPr>
          <w:rFonts w:hint="eastAsia"/>
          <w:kern w:val="0"/>
          <w:szCs w:val="21"/>
          <w:lang w:val="en-US" w:eastAsia="zh-CN"/>
        </w:rPr>
        <w:t>受力同轴度校准方法是参考了</w:t>
      </w:r>
      <w:r>
        <w:rPr>
          <w:rFonts w:hint="eastAsia"/>
          <w:kern w:val="0"/>
          <w:szCs w:val="21"/>
        </w:rPr>
        <w:t>JJG 556-2011《轴向加力疲劳试验机》</w:t>
      </w:r>
      <w:r>
        <w:rPr>
          <w:rFonts w:hint="eastAsia"/>
          <w:kern w:val="0"/>
          <w:szCs w:val="21"/>
          <w:lang w:val="en-US" w:eastAsia="zh-CN"/>
        </w:rPr>
        <w:t>中夹具连接的电液伺服疲劳试验机同轴度的要求，对平面双轴试验系统的同轴度校准方法进行编写。</w:t>
      </w:r>
      <w:r>
        <w:rPr>
          <w:rFonts w:hint="eastAsia" w:eastAsiaTheme="minorEastAsia"/>
          <w:b w:val="0"/>
          <w:bCs w:val="0"/>
          <w:kern w:val="0"/>
          <w:szCs w:val="21"/>
          <w:highlight w:val="none"/>
          <w:lang w:val="en-US" w:eastAsia="zh-CN"/>
        </w:rPr>
        <w:t>根据平面双轴试验系统的结构特点，为了更</w:t>
      </w:r>
      <w:r>
        <w:rPr>
          <w:rFonts w:cs="宋体"/>
          <w:b w:val="0"/>
          <w:bCs w:val="0"/>
          <w:color w:val="000000"/>
          <w:kern w:val="0"/>
          <w:szCs w:val="21"/>
          <w:highlight w:val="none"/>
        </w:rPr>
        <w:t>准确</w:t>
      </w:r>
      <w:r>
        <w:rPr>
          <w:rFonts w:hint="eastAsia" w:cs="宋体"/>
          <w:b w:val="0"/>
          <w:bCs w:val="0"/>
          <w:color w:val="000000"/>
          <w:kern w:val="0"/>
          <w:szCs w:val="21"/>
          <w:highlight w:val="none"/>
          <w:lang w:val="en-US" w:eastAsia="zh-CN"/>
        </w:rPr>
        <w:t>地测量试验系统的受力同轴度</w:t>
      </w:r>
      <w:r>
        <w:rPr>
          <w:rFonts w:hint="eastAsia" w:cs="宋体"/>
          <w:b w:val="0"/>
          <w:bCs w:val="0"/>
          <w:color w:val="000000"/>
          <w:kern w:val="0"/>
          <w:szCs w:val="21"/>
          <w:highlight w:val="none"/>
        </w:rPr>
        <w:t>，</w:t>
      </w:r>
      <w:r>
        <w:rPr>
          <w:rFonts w:hint="eastAsia" w:cs="宋体"/>
          <w:b w:val="0"/>
          <w:bCs w:val="0"/>
          <w:color w:val="000000"/>
          <w:kern w:val="0"/>
          <w:szCs w:val="21"/>
          <w:highlight w:val="none"/>
          <w:lang w:val="en-US" w:eastAsia="zh-CN"/>
        </w:rPr>
        <w:t>增加了左、右夹头受力同轴度的描述</w:t>
      </w:r>
      <w:r>
        <w:rPr>
          <w:rFonts w:hint="eastAsia" w:cs="宋体"/>
          <w:b w:val="0"/>
          <w:bCs w:val="0"/>
          <w:color w:val="000000"/>
          <w:kern w:val="0"/>
          <w:szCs w:val="21"/>
          <w:highlight w:val="none"/>
        </w:rPr>
        <w:t>。</w:t>
      </w:r>
    </w:p>
    <w:p w14:paraId="49A18A1B">
      <w:pPr>
        <w:spacing w:line="360" w:lineRule="auto"/>
        <w:rPr>
          <w:kern w:val="0"/>
          <w:szCs w:val="21"/>
        </w:rPr>
      </w:pPr>
      <w:r>
        <w:rPr>
          <w:rFonts w:hint="eastAsia"/>
          <w:kern w:val="0"/>
          <w:szCs w:val="21"/>
        </w:rPr>
        <w:t>6.3零点漂移</w:t>
      </w:r>
    </w:p>
    <w:p w14:paraId="1B56B3DE">
      <w:pPr>
        <w:spacing w:line="360" w:lineRule="auto"/>
        <w:ind w:firstLine="420" w:firstLineChars="200"/>
        <w:rPr>
          <w:kern w:val="0"/>
          <w:szCs w:val="21"/>
        </w:rPr>
      </w:pPr>
      <w:r>
        <w:rPr>
          <w:rFonts w:hint="eastAsia"/>
          <w:kern w:val="0"/>
          <w:szCs w:val="21"/>
        </w:rPr>
        <w:t>试验系统开机预热后，调整零点，观察并记录15 min内试验系统零点的变化。按公式（1）计算零点漂移Z</w:t>
      </w:r>
      <w:r>
        <w:rPr>
          <w:rFonts w:hint="eastAsia"/>
          <w:kern w:val="0"/>
          <w:szCs w:val="21"/>
          <w:vertAlign w:val="subscript"/>
        </w:rPr>
        <w:t>d</w:t>
      </w:r>
      <w:r>
        <w:rPr>
          <w:rFonts w:hint="eastAsia"/>
          <w:kern w:val="0"/>
          <w:szCs w:val="21"/>
        </w:rPr>
        <w:t>。</w:t>
      </w:r>
    </w:p>
    <w:p w14:paraId="7833A490">
      <w:pPr>
        <w:spacing w:line="360" w:lineRule="auto"/>
        <w:ind w:firstLine="420" w:firstLineChars="200"/>
        <w:jc w:val="center"/>
        <w:rPr>
          <w:kern w:val="0"/>
          <w:szCs w:val="21"/>
        </w:rPr>
      </w:pPr>
      <w:r>
        <w:rPr>
          <w:rFonts w:hint="eastAsia"/>
          <w:kern w:val="0"/>
          <w:szCs w:val="21"/>
        </w:rPr>
        <w:t xml:space="preserve">                              </w:t>
      </w:r>
      <w:r>
        <w:rPr>
          <w:kern w:val="0"/>
          <w:szCs w:val="21"/>
        </w:rPr>
        <w:object>
          <v:shape id="_x0000_i1025" o:spt="75" type="#_x0000_t75" style="height:33.8pt;width:82.6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kern w:val="0"/>
          <w:szCs w:val="21"/>
        </w:rPr>
        <w:t xml:space="preserve">                             （1）</w:t>
      </w:r>
    </w:p>
    <w:p w14:paraId="34717EDB">
      <w:pPr>
        <w:spacing w:line="360" w:lineRule="auto"/>
        <w:rPr>
          <w:kern w:val="0"/>
          <w:szCs w:val="21"/>
        </w:rPr>
      </w:pPr>
      <w:r>
        <w:rPr>
          <w:rFonts w:hint="eastAsia"/>
          <w:kern w:val="0"/>
          <w:szCs w:val="21"/>
        </w:rPr>
        <w:t>6.4相对分辨力</w:t>
      </w:r>
    </w:p>
    <w:p w14:paraId="367AEF82">
      <w:pPr>
        <w:spacing w:line="360" w:lineRule="auto"/>
        <w:ind w:firstLine="420" w:firstLineChars="200"/>
        <w:rPr>
          <w:kern w:val="0"/>
          <w:szCs w:val="21"/>
        </w:rPr>
      </w:pPr>
      <w:r>
        <w:rPr>
          <w:rFonts w:hint="eastAsia"/>
          <w:kern w:val="0"/>
          <w:szCs w:val="21"/>
        </w:rPr>
        <w:t>试验系统的力指示装置的相对分辨力</w:t>
      </w:r>
      <w:r>
        <w:rPr>
          <w:rFonts w:hint="eastAsia"/>
          <w:i/>
          <w:iCs/>
          <w:kern w:val="0"/>
          <w:szCs w:val="21"/>
        </w:rPr>
        <w:t>a</w:t>
      </w:r>
      <w:r>
        <w:rPr>
          <w:rFonts w:hint="eastAsia"/>
          <w:kern w:val="0"/>
          <w:szCs w:val="21"/>
        </w:rPr>
        <w:t>由公式（2）计算。</w:t>
      </w:r>
    </w:p>
    <w:p w14:paraId="307B96F1">
      <w:pPr>
        <w:spacing w:line="360" w:lineRule="auto"/>
        <w:ind w:firstLine="420" w:firstLineChars="200"/>
        <w:rPr>
          <w:kern w:val="0"/>
          <w:szCs w:val="21"/>
        </w:rPr>
      </w:pPr>
      <w:r>
        <w:rPr>
          <w:rFonts w:hint="eastAsia"/>
          <w:kern w:val="0"/>
          <w:szCs w:val="21"/>
        </w:rPr>
        <w:t xml:space="preserve">                                 </w:t>
      </w:r>
      <w:r>
        <w:rPr>
          <w:kern w:val="0"/>
          <w:szCs w:val="21"/>
        </w:rPr>
        <w:object>
          <v:shape id="_x0000_i1026" o:spt="75" type="#_x0000_t75" style="height:33.8pt;width:72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kern w:val="0"/>
          <w:szCs w:val="21"/>
        </w:rPr>
        <w:t xml:space="preserve">                               （2）</w:t>
      </w:r>
    </w:p>
    <w:p w14:paraId="744340F0">
      <w:pPr>
        <w:spacing w:line="360" w:lineRule="auto"/>
        <w:rPr>
          <w:kern w:val="0"/>
          <w:szCs w:val="21"/>
        </w:rPr>
      </w:pPr>
      <w:r>
        <w:rPr>
          <w:rFonts w:hint="eastAsia"/>
          <w:kern w:val="0"/>
          <w:szCs w:val="21"/>
        </w:rPr>
        <w:t>6.5回零差</w:t>
      </w:r>
    </w:p>
    <w:p w14:paraId="06DB6B9E">
      <w:pPr>
        <w:spacing w:line="360" w:lineRule="auto"/>
        <w:ind w:firstLine="420" w:firstLineChars="200"/>
        <w:rPr>
          <w:kern w:val="0"/>
          <w:szCs w:val="21"/>
        </w:rPr>
      </w:pPr>
      <w:r>
        <w:rPr>
          <w:rFonts w:hint="eastAsia"/>
          <w:kern w:val="0"/>
          <w:szCs w:val="21"/>
        </w:rPr>
        <w:t>试验系统的回零差</w:t>
      </w:r>
      <w:r>
        <w:rPr>
          <w:rFonts w:hint="eastAsia"/>
          <w:i/>
          <w:iCs/>
          <w:kern w:val="0"/>
          <w:szCs w:val="21"/>
        </w:rPr>
        <w:t>f</w:t>
      </w:r>
      <w:r>
        <w:rPr>
          <w:rFonts w:hint="eastAsia"/>
          <w:kern w:val="0"/>
          <w:szCs w:val="21"/>
          <w:vertAlign w:val="subscript"/>
        </w:rPr>
        <w:t>0</w:t>
      </w:r>
      <w:r>
        <w:rPr>
          <w:rFonts w:hint="eastAsia"/>
          <w:kern w:val="0"/>
          <w:szCs w:val="21"/>
        </w:rPr>
        <w:t>由公式（3）计算。</w:t>
      </w:r>
    </w:p>
    <w:p w14:paraId="4640D0D7">
      <w:pPr>
        <w:spacing w:line="360" w:lineRule="auto"/>
        <w:ind w:firstLine="420" w:firstLineChars="200"/>
        <w:jc w:val="center"/>
        <w:rPr>
          <w:kern w:val="0"/>
          <w:szCs w:val="21"/>
        </w:rPr>
      </w:pPr>
      <w:r>
        <w:rPr>
          <w:rFonts w:hint="eastAsia"/>
          <w:kern w:val="0"/>
          <w:szCs w:val="21"/>
        </w:rPr>
        <w:t xml:space="preserve">                              </w:t>
      </w:r>
      <w:r>
        <w:rPr>
          <w:kern w:val="0"/>
          <w:szCs w:val="21"/>
        </w:rPr>
        <w:object>
          <v:shape id="_x0000_i1027" o:spt="75" type="#_x0000_t75" style="height:33.8pt;width:72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kern w:val="0"/>
          <w:szCs w:val="21"/>
        </w:rPr>
        <w:t xml:space="preserve">                               （3）</w:t>
      </w:r>
    </w:p>
    <w:p w14:paraId="0309E047">
      <w:pPr>
        <w:spacing w:line="360" w:lineRule="auto"/>
        <w:rPr>
          <w:kern w:val="0"/>
          <w:szCs w:val="21"/>
        </w:rPr>
      </w:pPr>
      <w:r>
        <w:rPr>
          <w:rFonts w:hint="eastAsia"/>
          <w:kern w:val="0"/>
          <w:szCs w:val="21"/>
        </w:rPr>
        <w:t>6.6静态力</w:t>
      </w:r>
    </w:p>
    <w:p w14:paraId="1FF30586">
      <w:pPr>
        <w:spacing w:line="360" w:lineRule="auto"/>
        <w:ind w:firstLine="420" w:firstLineChars="200"/>
        <w:rPr>
          <w:kern w:val="0"/>
          <w:szCs w:val="21"/>
        </w:rPr>
      </w:pPr>
      <w:r>
        <w:rPr>
          <w:rFonts w:hint="eastAsia"/>
          <w:kern w:val="0"/>
          <w:szCs w:val="21"/>
        </w:rPr>
        <w:t>在试验系统</w:t>
      </w:r>
      <w:r>
        <w:rPr>
          <w:kern w:val="0"/>
          <w:szCs w:val="21"/>
        </w:rPr>
        <w:t>满量程的20%～100%范围内，可选择20%</w:t>
      </w:r>
      <w:r>
        <w:rPr>
          <w:rFonts w:hint="eastAsia"/>
          <w:kern w:val="0"/>
          <w:szCs w:val="21"/>
        </w:rPr>
        <w:t>、</w:t>
      </w:r>
      <w:r>
        <w:rPr>
          <w:kern w:val="0"/>
          <w:szCs w:val="21"/>
        </w:rPr>
        <w:t>40%</w:t>
      </w:r>
      <w:r>
        <w:rPr>
          <w:rFonts w:hint="eastAsia"/>
          <w:kern w:val="0"/>
          <w:szCs w:val="21"/>
        </w:rPr>
        <w:t>、</w:t>
      </w:r>
      <w:r>
        <w:rPr>
          <w:kern w:val="0"/>
          <w:szCs w:val="21"/>
        </w:rPr>
        <w:t>60%</w:t>
      </w:r>
      <w:r>
        <w:rPr>
          <w:rFonts w:hint="eastAsia"/>
          <w:kern w:val="0"/>
          <w:szCs w:val="21"/>
        </w:rPr>
        <w:t>、</w:t>
      </w:r>
      <w:r>
        <w:rPr>
          <w:kern w:val="0"/>
          <w:szCs w:val="21"/>
        </w:rPr>
        <w:t>80%</w:t>
      </w:r>
      <w:r>
        <w:rPr>
          <w:rFonts w:hint="eastAsia"/>
          <w:kern w:val="0"/>
          <w:szCs w:val="21"/>
        </w:rPr>
        <w:t>、</w:t>
      </w:r>
      <w:r>
        <w:rPr>
          <w:kern w:val="0"/>
          <w:szCs w:val="21"/>
        </w:rPr>
        <w:t>100%等作为</w:t>
      </w:r>
      <w:r>
        <w:rPr>
          <w:rFonts w:hint="eastAsia"/>
          <w:kern w:val="0"/>
          <w:szCs w:val="21"/>
        </w:rPr>
        <w:t>校准</w:t>
      </w:r>
      <w:r>
        <w:rPr>
          <w:kern w:val="0"/>
          <w:szCs w:val="21"/>
        </w:rPr>
        <w:t>点</w:t>
      </w:r>
      <w:r>
        <w:rPr>
          <w:rFonts w:hint="eastAsia"/>
          <w:kern w:val="0"/>
          <w:szCs w:val="21"/>
        </w:rPr>
        <w:t>，</w:t>
      </w:r>
      <w:r>
        <w:rPr>
          <w:kern w:val="0"/>
          <w:szCs w:val="21"/>
        </w:rPr>
        <w:t>对于测量下限值小于20%满量程的试验</w:t>
      </w:r>
      <w:r>
        <w:rPr>
          <w:rFonts w:hint="eastAsia"/>
          <w:kern w:val="0"/>
          <w:szCs w:val="21"/>
        </w:rPr>
        <w:t>系统</w:t>
      </w:r>
      <w:r>
        <w:rPr>
          <w:kern w:val="0"/>
          <w:szCs w:val="21"/>
        </w:rPr>
        <w:t>，应选择10%</w:t>
      </w:r>
      <w:r>
        <w:rPr>
          <w:rFonts w:hint="eastAsia"/>
          <w:kern w:val="0"/>
          <w:szCs w:val="21"/>
        </w:rPr>
        <w:t>、</w:t>
      </w:r>
      <w:r>
        <w:rPr>
          <w:kern w:val="0"/>
          <w:szCs w:val="21"/>
        </w:rPr>
        <w:t>5%</w:t>
      </w:r>
      <w:r>
        <w:rPr>
          <w:rFonts w:hint="eastAsia"/>
          <w:kern w:val="0"/>
          <w:szCs w:val="21"/>
        </w:rPr>
        <w:t>、</w:t>
      </w:r>
      <w:r>
        <w:rPr>
          <w:kern w:val="0"/>
          <w:szCs w:val="21"/>
        </w:rPr>
        <w:t>2%作为</w:t>
      </w:r>
      <w:r>
        <w:rPr>
          <w:rFonts w:hint="eastAsia"/>
          <w:kern w:val="0"/>
          <w:szCs w:val="21"/>
        </w:rPr>
        <w:t>校准点</w:t>
      </w:r>
      <w:r>
        <w:rPr>
          <w:kern w:val="0"/>
          <w:szCs w:val="21"/>
        </w:rPr>
        <w:t>。试验</w:t>
      </w:r>
      <w:r>
        <w:rPr>
          <w:rFonts w:hint="eastAsia"/>
          <w:kern w:val="0"/>
          <w:szCs w:val="21"/>
        </w:rPr>
        <w:t>系统</w:t>
      </w:r>
      <w:r>
        <w:rPr>
          <w:kern w:val="0"/>
          <w:szCs w:val="21"/>
        </w:rPr>
        <w:t>的测量下限应不小于满量程值的2%</w:t>
      </w:r>
      <w:r>
        <w:rPr>
          <w:rFonts w:hint="eastAsia"/>
          <w:kern w:val="0"/>
          <w:szCs w:val="21"/>
        </w:rPr>
        <w:t>。</w:t>
      </w:r>
    </w:p>
    <w:p w14:paraId="260AE5DE">
      <w:pPr>
        <w:spacing w:line="360" w:lineRule="auto"/>
        <w:ind w:firstLine="420" w:firstLineChars="200"/>
        <w:rPr>
          <w:rFonts w:hint="eastAsia"/>
          <w:kern w:val="0"/>
          <w:szCs w:val="21"/>
        </w:rPr>
      </w:pPr>
      <w:r>
        <w:rPr>
          <w:rFonts w:hint="eastAsia"/>
          <w:kern w:val="0"/>
          <w:szCs w:val="21"/>
        </w:rPr>
        <w:t>首先将标准测力仪安装在上、下夹头，并调整至合适位置，放置足够的时间，使其达到稳定的温度。校准前应调好零点，校准时加卸力应平稳、缓慢。缓慢预加量程上限的最大力3次，并卸回至零负荷。逐级递增施加力，校准进程，逐级递减卸除力，校准回程。重复此过程至少3次。然后将标准测力仪安装在左、右夹头，重复上述过程。</w:t>
      </w:r>
    </w:p>
    <w:p w14:paraId="59673ACF">
      <w:pPr>
        <w:spacing w:line="360" w:lineRule="auto"/>
        <w:ind w:firstLine="420" w:firstLineChars="200"/>
        <w:rPr>
          <w:rFonts w:hint="eastAsia"/>
          <w:kern w:val="0"/>
          <w:szCs w:val="21"/>
        </w:rPr>
      </w:pPr>
      <w:r>
        <w:rPr>
          <w:rFonts w:hint="eastAsia"/>
          <w:kern w:val="0"/>
          <w:szCs w:val="21"/>
          <w:lang w:val="en-US" w:eastAsia="zh-CN"/>
        </w:rPr>
        <w:t>静态力校准方法是参考了</w:t>
      </w:r>
      <w:r>
        <w:rPr>
          <w:rFonts w:hint="eastAsia"/>
          <w:kern w:val="0"/>
          <w:szCs w:val="21"/>
        </w:rPr>
        <w:t>JJG 556-2011《轴向加力疲劳试验机》</w:t>
      </w:r>
      <w:r>
        <w:rPr>
          <w:rFonts w:hint="eastAsia"/>
          <w:kern w:val="0"/>
          <w:szCs w:val="21"/>
          <w:lang w:val="en-US" w:eastAsia="zh-CN"/>
        </w:rPr>
        <w:t>中试验机静态力的要求，根据目前平面双轴试验系统的特点，从中提取了校准点的选择部分，对平面双轴试验系统的静态力校准方法进行编写。</w:t>
      </w:r>
      <w:r>
        <w:rPr>
          <w:rFonts w:hint="eastAsia" w:eastAsiaTheme="minorEastAsia"/>
          <w:b w:val="0"/>
          <w:bCs w:val="0"/>
          <w:kern w:val="0"/>
          <w:szCs w:val="21"/>
          <w:highlight w:val="none"/>
          <w:lang w:val="en-US" w:eastAsia="zh-CN"/>
        </w:rPr>
        <w:t>同时也</w:t>
      </w:r>
      <w:r>
        <w:rPr>
          <w:rFonts w:hint="eastAsia" w:cs="宋体"/>
          <w:b w:val="0"/>
          <w:bCs w:val="0"/>
          <w:color w:val="000000"/>
          <w:kern w:val="0"/>
          <w:szCs w:val="21"/>
          <w:highlight w:val="none"/>
          <w:lang w:val="en-US" w:eastAsia="zh-CN"/>
        </w:rPr>
        <w:t>增加了左、右夹头静态力的描述</w:t>
      </w:r>
      <w:r>
        <w:rPr>
          <w:rFonts w:hint="eastAsia" w:cs="宋体"/>
          <w:b w:val="0"/>
          <w:bCs w:val="0"/>
          <w:color w:val="000000"/>
          <w:kern w:val="0"/>
          <w:szCs w:val="21"/>
          <w:highlight w:val="none"/>
        </w:rPr>
        <w:t>。</w:t>
      </w:r>
    </w:p>
    <w:p w14:paraId="260A5129">
      <w:pPr>
        <w:spacing w:line="360" w:lineRule="auto"/>
        <w:rPr>
          <w:kern w:val="0"/>
          <w:szCs w:val="21"/>
        </w:rPr>
      </w:pPr>
      <w:r>
        <w:rPr>
          <w:rFonts w:hint="eastAsia"/>
          <w:kern w:val="0"/>
          <w:szCs w:val="21"/>
        </w:rPr>
        <w:t>6.7循环力</w:t>
      </w:r>
    </w:p>
    <w:p w14:paraId="5F420022">
      <w:pPr>
        <w:spacing w:line="360" w:lineRule="auto"/>
        <w:ind w:firstLine="420" w:firstLineChars="200"/>
        <w:rPr>
          <w:kern w:val="0"/>
          <w:szCs w:val="21"/>
        </w:rPr>
      </w:pPr>
      <w:r>
        <w:rPr>
          <w:kern w:val="0"/>
          <w:szCs w:val="21"/>
        </w:rPr>
        <w:t>首先选择循环力级，</w:t>
      </w:r>
      <w:r>
        <w:rPr>
          <w:rFonts w:hint="eastAsia"/>
          <w:kern w:val="0"/>
          <w:szCs w:val="21"/>
        </w:rPr>
        <w:t>选择合适的</w:t>
      </w:r>
      <w:r>
        <w:rPr>
          <w:kern w:val="0"/>
          <w:szCs w:val="21"/>
        </w:rPr>
        <w:t>平均循环力比和循环力范围比，对平均力级和循环力级进行校准。也可以仅在一个平均循环力下进行循环力的校准，此时，</w:t>
      </w:r>
      <w:r>
        <w:rPr>
          <w:i/>
          <w:iCs/>
          <w:kern w:val="0"/>
          <w:szCs w:val="21"/>
        </w:rPr>
        <w:t>F</w:t>
      </w:r>
      <w:r>
        <w:rPr>
          <w:kern w:val="0"/>
          <w:szCs w:val="21"/>
          <w:vertAlign w:val="subscript"/>
        </w:rPr>
        <w:t>m</w:t>
      </w:r>
      <w:r>
        <w:rPr>
          <w:kern w:val="0"/>
          <w:szCs w:val="21"/>
        </w:rPr>
        <w:t>/</w:t>
      </w:r>
      <w:r>
        <w:rPr>
          <w:i/>
          <w:iCs/>
          <w:kern w:val="0"/>
          <w:szCs w:val="21"/>
        </w:rPr>
        <w:t>F</w:t>
      </w:r>
      <w:r>
        <w:rPr>
          <w:kern w:val="0"/>
          <w:szCs w:val="21"/>
          <w:vertAlign w:val="subscript"/>
        </w:rPr>
        <w:t>max</w:t>
      </w:r>
      <w:r>
        <w:rPr>
          <w:kern w:val="0"/>
          <w:szCs w:val="21"/>
        </w:rPr>
        <w:t>=0。</w:t>
      </w:r>
    </w:p>
    <w:p w14:paraId="2E0040B1">
      <w:pPr>
        <w:spacing w:line="360" w:lineRule="auto"/>
        <w:jc w:val="center"/>
        <w:rPr>
          <w:rFonts w:hint="default"/>
          <w:kern w:val="0"/>
          <w:szCs w:val="21"/>
        </w:rPr>
      </w:pPr>
      <w:r>
        <w:rPr>
          <w:rFonts w:hint="default"/>
          <w:kern w:val="0"/>
          <w:szCs w:val="21"/>
        </w:rPr>
        <w:t>表</w:t>
      </w:r>
      <w:r>
        <w:rPr>
          <w:rFonts w:hint="eastAsia"/>
          <w:kern w:val="0"/>
          <w:szCs w:val="21"/>
          <w:lang w:val="en-US" w:eastAsia="zh-CN"/>
        </w:rPr>
        <w:t>2</w:t>
      </w:r>
      <w:r>
        <w:rPr>
          <w:rFonts w:hint="default"/>
          <w:kern w:val="0"/>
          <w:szCs w:val="21"/>
        </w:rPr>
        <w:t xml:space="preserve"> 平均循环力比和循环力范围比</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196"/>
        <w:gridCol w:w="1196"/>
        <w:gridCol w:w="1196"/>
        <w:gridCol w:w="1196"/>
        <w:gridCol w:w="1197"/>
        <w:gridCol w:w="1197"/>
        <w:gridCol w:w="1197"/>
      </w:tblGrid>
      <w:tr w14:paraId="0619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tcBorders>
              <w:top w:val="single" w:color="000000" w:sz="8" w:space="0"/>
              <w:left w:val="single" w:color="000000" w:sz="8" w:space="0"/>
              <w:bottom w:val="single" w:color="auto" w:sz="4" w:space="0"/>
              <w:right w:val="single" w:color="auto" w:sz="4" w:space="0"/>
            </w:tcBorders>
            <w:vAlign w:val="center"/>
          </w:tcPr>
          <w:p w14:paraId="62C442B7">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b w:val="0"/>
                <w:bCs w:val="0"/>
                <w:i/>
                <w:iCs/>
                <w:spacing w:val="-1"/>
                <w:sz w:val="21"/>
                <w:szCs w:val="21"/>
              </w:rPr>
              <w:t>F</w:t>
            </w:r>
            <w:r>
              <w:rPr>
                <w:rFonts w:hint="default" w:ascii="Times New Roman" w:hAnsi="Times New Roman" w:cs="Times New Roman"/>
                <w:b w:val="0"/>
                <w:bCs w:val="0"/>
                <w:spacing w:val="-1"/>
                <w:sz w:val="21"/>
                <w:szCs w:val="21"/>
                <w:vertAlign w:val="subscript"/>
              </w:rPr>
              <w:t>m</w:t>
            </w:r>
            <w:r>
              <w:rPr>
                <w:rFonts w:hint="default" w:ascii="Times New Roman" w:hAnsi="Times New Roman" w:cs="Times New Roman"/>
                <w:b w:val="0"/>
                <w:bCs w:val="0"/>
                <w:spacing w:val="-1"/>
                <w:sz w:val="21"/>
                <w:szCs w:val="21"/>
              </w:rPr>
              <w:t>/</w:t>
            </w:r>
            <w:r>
              <w:rPr>
                <w:rFonts w:hint="default" w:ascii="Times New Roman" w:hAnsi="Times New Roman" w:cs="Times New Roman"/>
                <w:b w:val="0"/>
                <w:bCs w:val="0"/>
                <w:i/>
                <w:iCs/>
                <w:spacing w:val="-1"/>
                <w:sz w:val="21"/>
                <w:szCs w:val="21"/>
              </w:rPr>
              <w:t>F</w:t>
            </w:r>
            <w:r>
              <w:rPr>
                <w:rFonts w:hint="default" w:ascii="Times New Roman" w:hAnsi="Times New Roman" w:cs="Times New Roman"/>
                <w:b w:val="0"/>
                <w:bCs w:val="0"/>
                <w:spacing w:val="-1"/>
                <w:sz w:val="21"/>
                <w:szCs w:val="21"/>
                <w:vertAlign w:val="subscript"/>
              </w:rPr>
              <w:t>max</w:t>
            </w:r>
          </w:p>
        </w:tc>
        <w:tc>
          <w:tcPr>
            <w:tcW w:w="1196" w:type="dxa"/>
            <w:tcBorders>
              <w:top w:val="single" w:color="000000" w:sz="8" w:space="0"/>
              <w:left w:val="single" w:color="auto" w:sz="4" w:space="0"/>
              <w:bottom w:val="single" w:color="auto" w:sz="4" w:space="0"/>
            </w:tcBorders>
          </w:tcPr>
          <w:p w14:paraId="591BAF94">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-0.6</w:t>
            </w:r>
          </w:p>
        </w:tc>
        <w:tc>
          <w:tcPr>
            <w:tcW w:w="1196" w:type="dxa"/>
            <w:tcBorders>
              <w:top w:val="single" w:color="000000" w:sz="8" w:space="0"/>
              <w:bottom w:val="single" w:color="auto" w:sz="4" w:space="0"/>
            </w:tcBorders>
          </w:tcPr>
          <w:p w14:paraId="4F101AFB">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-0.4</w:t>
            </w:r>
          </w:p>
        </w:tc>
        <w:tc>
          <w:tcPr>
            <w:tcW w:w="1196" w:type="dxa"/>
            <w:tcBorders>
              <w:top w:val="single" w:color="000000" w:sz="8" w:space="0"/>
              <w:bottom w:val="single" w:color="auto" w:sz="4" w:space="0"/>
            </w:tcBorders>
          </w:tcPr>
          <w:p w14:paraId="56821F62">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-0.2</w:t>
            </w:r>
          </w:p>
        </w:tc>
        <w:tc>
          <w:tcPr>
            <w:tcW w:w="1196" w:type="dxa"/>
            <w:tcBorders>
              <w:top w:val="single" w:color="000000" w:sz="8" w:space="0"/>
              <w:bottom w:val="single" w:color="auto" w:sz="4" w:space="0"/>
            </w:tcBorders>
          </w:tcPr>
          <w:p w14:paraId="15E6306D">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0.0</w:t>
            </w:r>
          </w:p>
        </w:tc>
        <w:tc>
          <w:tcPr>
            <w:tcW w:w="1197" w:type="dxa"/>
            <w:tcBorders>
              <w:top w:val="single" w:color="000000" w:sz="8" w:space="0"/>
              <w:bottom w:val="single" w:color="auto" w:sz="4" w:space="0"/>
            </w:tcBorders>
          </w:tcPr>
          <w:p w14:paraId="1B157A92">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0.2</w:t>
            </w:r>
          </w:p>
        </w:tc>
        <w:tc>
          <w:tcPr>
            <w:tcW w:w="1197" w:type="dxa"/>
            <w:tcBorders>
              <w:top w:val="single" w:color="000000" w:sz="8" w:space="0"/>
              <w:bottom w:val="single" w:color="auto" w:sz="4" w:space="0"/>
            </w:tcBorders>
          </w:tcPr>
          <w:p w14:paraId="58F909BA">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0.4</w:t>
            </w:r>
          </w:p>
        </w:tc>
        <w:tc>
          <w:tcPr>
            <w:tcW w:w="1197" w:type="dxa"/>
            <w:tcBorders>
              <w:top w:val="single" w:color="000000" w:sz="8" w:space="0"/>
              <w:bottom w:val="single" w:color="auto" w:sz="4" w:space="0"/>
              <w:right w:val="single" w:color="000000" w:sz="8" w:space="0"/>
            </w:tcBorders>
          </w:tcPr>
          <w:p w14:paraId="1738EF01">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0.6</w:t>
            </w:r>
          </w:p>
        </w:tc>
      </w:tr>
      <w:tr w14:paraId="326F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tcBorders>
              <w:top w:val="single" w:color="auto" w:sz="4" w:space="0"/>
              <w:left w:val="single" w:color="000000" w:sz="8" w:space="0"/>
              <w:right w:val="single" w:color="auto" w:sz="4" w:space="0"/>
            </w:tcBorders>
            <w:vAlign w:val="center"/>
          </w:tcPr>
          <w:p w14:paraId="6C695B1C">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b w:val="0"/>
                <w:bCs w:val="0"/>
                <w:i/>
                <w:iCs/>
                <w:spacing w:val="-1"/>
                <w:sz w:val="21"/>
                <w:szCs w:val="21"/>
              </w:rPr>
              <w:t>F</w:t>
            </w:r>
            <w:r>
              <w:rPr>
                <w:rFonts w:hint="default" w:ascii="Times New Roman" w:hAnsi="Times New Roman" w:cs="Times New Roman"/>
                <w:b w:val="0"/>
                <w:bCs w:val="0"/>
                <w:spacing w:val="-1"/>
                <w:sz w:val="21"/>
                <w:szCs w:val="21"/>
                <w:vertAlign w:val="subscript"/>
              </w:rPr>
              <w:t>R</w:t>
            </w:r>
            <w:r>
              <w:rPr>
                <w:rFonts w:hint="default" w:ascii="Times New Roman" w:hAnsi="Times New Roman" w:cs="Times New Roman"/>
                <w:b w:val="0"/>
                <w:bCs w:val="0"/>
                <w:spacing w:val="-1"/>
                <w:sz w:val="21"/>
                <w:szCs w:val="21"/>
              </w:rPr>
              <w:t>/</w:t>
            </w:r>
            <w:r>
              <w:rPr>
                <w:rFonts w:hint="default" w:ascii="Times New Roman" w:hAnsi="Times New Roman" w:cs="Times New Roman"/>
                <w:b w:val="0"/>
                <w:bCs w:val="0"/>
                <w:i/>
                <w:iCs/>
                <w:spacing w:val="-1"/>
                <w:sz w:val="21"/>
                <w:szCs w:val="21"/>
              </w:rPr>
              <w:t>F</w:t>
            </w:r>
            <w:r>
              <w:rPr>
                <w:rFonts w:hint="default" w:ascii="Times New Roman" w:hAnsi="Times New Roman" w:cs="Times New Roman"/>
                <w:b w:val="0"/>
                <w:bCs w:val="0"/>
                <w:spacing w:val="-1"/>
                <w:sz w:val="21"/>
                <w:szCs w:val="21"/>
                <w:vertAlign w:val="subscript"/>
              </w:rPr>
              <w:t>Rmax</w:t>
            </w:r>
          </w:p>
        </w:tc>
        <w:tc>
          <w:tcPr>
            <w:tcW w:w="1196" w:type="dxa"/>
            <w:tcBorders>
              <w:top w:val="single" w:color="auto" w:sz="4" w:space="0"/>
              <w:left w:val="single" w:color="auto" w:sz="4" w:space="0"/>
              <w:bottom w:val="nil"/>
              <w:right w:val="single" w:color="auto" w:sz="4" w:space="0"/>
            </w:tcBorders>
          </w:tcPr>
          <w:p w14:paraId="163E12F1">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0.2</w:t>
            </w:r>
          </w:p>
        </w:tc>
        <w:tc>
          <w:tcPr>
            <w:tcW w:w="1196" w:type="dxa"/>
            <w:tcBorders>
              <w:top w:val="single" w:color="auto" w:sz="4" w:space="0"/>
              <w:left w:val="single" w:color="auto" w:sz="4" w:space="0"/>
              <w:bottom w:val="nil"/>
              <w:right w:val="single" w:color="auto" w:sz="4" w:space="0"/>
            </w:tcBorders>
          </w:tcPr>
          <w:p w14:paraId="0B7C627A">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0.2</w:t>
            </w:r>
          </w:p>
        </w:tc>
        <w:tc>
          <w:tcPr>
            <w:tcW w:w="1196" w:type="dxa"/>
            <w:tcBorders>
              <w:top w:val="single" w:color="auto" w:sz="4" w:space="0"/>
              <w:left w:val="single" w:color="auto" w:sz="4" w:space="0"/>
              <w:bottom w:val="nil"/>
              <w:right w:val="single" w:color="auto" w:sz="4" w:space="0"/>
            </w:tcBorders>
          </w:tcPr>
          <w:p w14:paraId="0FBF0E5B">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0.2</w:t>
            </w:r>
          </w:p>
        </w:tc>
        <w:tc>
          <w:tcPr>
            <w:tcW w:w="1196" w:type="dxa"/>
            <w:tcBorders>
              <w:top w:val="single" w:color="auto" w:sz="4" w:space="0"/>
              <w:left w:val="single" w:color="auto" w:sz="4" w:space="0"/>
              <w:bottom w:val="nil"/>
              <w:right w:val="single" w:color="auto" w:sz="4" w:space="0"/>
            </w:tcBorders>
          </w:tcPr>
          <w:p w14:paraId="511E9E85">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0.2</w:t>
            </w:r>
          </w:p>
        </w:tc>
        <w:tc>
          <w:tcPr>
            <w:tcW w:w="1197" w:type="dxa"/>
            <w:tcBorders>
              <w:top w:val="single" w:color="auto" w:sz="4" w:space="0"/>
              <w:left w:val="single" w:color="auto" w:sz="4" w:space="0"/>
              <w:bottom w:val="nil"/>
              <w:right w:val="single" w:color="auto" w:sz="4" w:space="0"/>
            </w:tcBorders>
          </w:tcPr>
          <w:p w14:paraId="100948AB">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0.2</w:t>
            </w:r>
          </w:p>
        </w:tc>
        <w:tc>
          <w:tcPr>
            <w:tcW w:w="1197" w:type="dxa"/>
            <w:tcBorders>
              <w:top w:val="single" w:color="auto" w:sz="4" w:space="0"/>
              <w:left w:val="single" w:color="auto" w:sz="4" w:space="0"/>
              <w:bottom w:val="nil"/>
              <w:right w:val="single" w:color="auto" w:sz="4" w:space="0"/>
            </w:tcBorders>
          </w:tcPr>
          <w:p w14:paraId="2D5FB76D">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0.2</w:t>
            </w:r>
          </w:p>
        </w:tc>
        <w:tc>
          <w:tcPr>
            <w:tcW w:w="1197" w:type="dxa"/>
            <w:tcBorders>
              <w:top w:val="single" w:color="auto" w:sz="4" w:space="0"/>
              <w:left w:val="single" w:color="auto" w:sz="4" w:space="0"/>
              <w:bottom w:val="nil"/>
              <w:right w:val="single" w:color="000000" w:sz="8" w:space="0"/>
            </w:tcBorders>
          </w:tcPr>
          <w:p w14:paraId="0BE91BF6">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0.2</w:t>
            </w:r>
          </w:p>
        </w:tc>
      </w:tr>
      <w:tr w14:paraId="5A8F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tcBorders>
              <w:left w:val="single" w:color="000000" w:sz="8" w:space="0"/>
              <w:right w:val="single" w:color="auto" w:sz="4" w:space="0"/>
            </w:tcBorders>
          </w:tcPr>
          <w:p w14:paraId="74BCDB1D">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nil"/>
              <w:right w:val="single" w:color="auto" w:sz="4" w:space="0"/>
            </w:tcBorders>
          </w:tcPr>
          <w:p w14:paraId="756BE0EE">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0.4</w:t>
            </w:r>
          </w:p>
        </w:tc>
        <w:tc>
          <w:tcPr>
            <w:tcW w:w="1196" w:type="dxa"/>
            <w:tcBorders>
              <w:top w:val="nil"/>
              <w:left w:val="single" w:color="auto" w:sz="4" w:space="0"/>
              <w:bottom w:val="nil"/>
              <w:right w:val="single" w:color="auto" w:sz="4" w:space="0"/>
            </w:tcBorders>
          </w:tcPr>
          <w:p w14:paraId="4139B385">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0.4</w:t>
            </w:r>
          </w:p>
        </w:tc>
        <w:tc>
          <w:tcPr>
            <w:tcW w:w="1196" w:type="dxa"/>
            <w:tcBorders>
              <w:top w:val="nil"/>
              <w:left w:val="single" w:color="auto" w:sz="4" w:space="0"/>
              <w:bottom w:val="nil"/>
              <w:right w:val="single" w:color="auto" w:sz="4" w:space="0"/>
            </w:tcBorders>
          </w:tcPr>
          <w:p w14:paraId="6CE3FB84">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0.4</w:t>
            </w:r>
          </w:p>
        </w:tc>
        <w:tc>
          <w:tcPr>
            <w:tcW w:w="1196" w:type="dxa"/>
            <w:tcBorders>
              <w:top w:val="nil"/>
              <w:left w:val="single" w:color="auto" w:sz="4" w:space="0"/>
              <w:bottom w:val="nil"/>
              <w:right w:val="single" w:color="auto" w:sz="4" w:space="0"/>
            </w:tcBorders>
          </w:tcPr>
          <w:p w14:paraId="15A20F43">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0.4</w:t>
            </w:r>
          </w:p>
        </w:tc>
        <w:tc>
          <w:tcPr>
            <w:tcW w:w="1197" w:type="dxa"/>
            <w:tcBorders>
              <w:top w:val="nil"/>
              <w:left w:val="single" w:color="auto" w:sz="4" w:space="0"/>
              <w:bottom w:val="nil"/>
              <w:right w:val="single" w:color="auto" w:sz="4" w:space="0"/>
            </w:tcBorders>
          </w:tcPr>
          <w:p w14:paraId="58BF79B4">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0.4</w:t>
            </w:r>
          </w:p>
        </w:tc>
        <w:tc>
          <w:tcPr>
            <w:tcW w:w="1197" w:type="dxa"/>
            <w:tcBorders>
              <w:top w:val="nil"/>
              <w:left w:val="single" w:color="auto" w:sz="4" w:space="0"/>
              <w:bottom w:val="nil"/>
              <w:right w:val="single" w:color="auto" w:sz="4" w:space="0"/>
            </w:tcBorders>
          </w:tcPr>
          <w:p w14:paraId="0F60FEED">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0.4</w:t>
            </w:r>
          </w:p>
        </w:tc>
        <w:tc>
          <w:tcPr>
            <w:tcW w:w="1197" w:type="dxa"/>
            <w:tcBorders>
              <w:top w:val="nil"/>
              <w:left w:val="single" w:color="auto" w:sz="4" w:space="0"/>
              <w:bottom w:val="nil"/>
              <w:right w:val="single" w:color="000000" w:sz="8" w:space="0"/>
            </w:tcBorders>
          </w:tcPr>
          <w:p w14:paraId="7BBF63A8">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0.4</w:t>
            </w:r>
          </w:p>
        </w:tc>
      </w:tr>
      <w:tr w14:paraId="4AA7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tcBorders>
              <w:left w:val="single" w:color="000000" w:sz="8" w:space="0"/>
              <w:right w:val="single" w:color="auto" w:sz="4" w:space="0"/>
            </w:tcBorders>
          </w:tcPr>
          <w:p w14:paraId="65C62CBE">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nil"/>
              <w:right w:val="single" w:color="auto" w:sz="4" w:space="0"/>
            </w:tcBorders>
          </w:tcPr>
          <w:p w14:paraId="75BE7D97">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nil"/>
              <w:right w:val="single" w:color="auto" w:sz="4" w:space="0"/>
            </w:tcBorders>
          </w:tcPr>
          <w:p w14:paraId="3A21E4A5">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0.6</w:t>
            </w:r>
          </w:p>
        </w:tc>
        <w:tc>
          <w:tcPr>
            <w:tcW w:w="1196" w:type="dxa"/>
            <w:tcBorders>
              <w:top w:val="nil"/>
              <w:left w:val="single" w:color="auto" w:sz="4" w:space="0"/>
              <w:bottom w:val="nil"/>
              <w:right w:val="single" w:color="auto" w:sz="4" w:space="0"/>
            </w:tcBorders>
          </w:tcPr>
          <w:p w14:paraId="59343A5A">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0.6</w:t>
            </w:r>
          </w:p>
        </w:tc>
        <w:tc>
          <w:tcPr>
            <w:tcW w:w="1196" w:type="dxa"/>
            <w:tcBorders>
              <w:top w:val="nil"/>
              <w:left w:val="single" w:color="auto" w:sz="4" w:space="0"/>
              <w:bottom w:val="nil"/>
              <w:right w:val="single" w:color="auto" w:sz="4" w:space="0"/>
            </w:tcBorders>
          </w:tcPr>
          <w:p w14:paraId="5CAC47F6">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0.6</w:t>
            </w:r>
          </w:p>
        </w:tc>
        <w:tc>
          <w:tcPr>
            <w:tcW w:w="1197" w:type="dxa"/>
            <w:tcBorders>
              <w:top w:val="nil"/>
              <w:left w:val="single" w:color="auto" w:sz="4" w:space="0"/>
              <w:bottom w:val="nil"/>
              <w:right w:val="single" w:color="auto" w:sz="4" w:space="0"/>
            </w:tcBorders>
          </w:tcPr>
          <w:p w14:paraId="50B51FBA">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0.6</w:t>
            </w:r>
          </w:p>
        </w:tc>
        <w:tc>
          <w:tcPr>
            <w:tcW w:w="1197" w:type="dxa"/>
            <w:tcBorders>
              <w:top w:val="nil"/>
              <w:left w:val="single" w:color="auto" w:sz="4" w:space="0"/>
              <w:bottom w:val="nil"/>
              <w:right w:val="single" w:color="auto" w:sz="4" w:space="0"/>
            </w:tcBorders>
          </w:tcPr>
          <w:p w14:paraId="5572DFA6">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0.6</w:t>
            </w:r>
          </w:p>
        </w:tc>
        <w:tc>
          <w:tcPr>
            <w:tcW w:w="1197" w:type="dxa"/>
            <w:tcBorders>
              <w:top w:val="nil"/>
              <w:left w:val="single" w:color="auto" w:sz="4" w:space="0"/>
              <w:bottom w:val="nil"/>
              <w:right w:val="single" w:color="000000" w:sz="8" w:space="0"/>
            </w:tcBorders>
          </w:tcPr>
          <w:p w14:paraId="766933BD">
            <w:pPr>
              <w:spacing w:line="360" w:lineRule="auto"/>
              <w:jc w:val="center"/>
              <w:rPr>
                <w:rFonts w:hint="default" w:ascii="Times New Roman" w:hAnsi="Times New Roman" w:cs="Times New Roman" w:eastAsiaTheme="minorEastAsia"/>
                <w:b w:val="0"/>
                <w:bCs w:val="0"/>
                <w:kern w:val="0"/>
                <w:sz w:val="21"/>
                <w:szCs w:val="21"/>
              </w:rPr>
            </w:pPr>
          </w:p>
        </w:tc>
      </w:tr>
      <w:tr w14:paraId="6E0C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tcBorders>
              <w:left w:val="single" w:color="000000" w:sz="8" w:space="0"/>
              <w:right w:val="single" w:color="auto" w:sz="4" w:space="0"/>
            </w:tcBorders>
          </w:tcPr>
          <w:p w14:paraId="37AFE6CD">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nil"/>
              <w:right w:val="single" w:color="auto" w:sz="4" w:space="0"/>
            </w:tcBorders>
          </w:tcPr>
          <w:p w14:paraId="0290FAD6">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nil"/>
              <w:right w:val="single" w:color="auto" w:sz="4" w:space="0"/>
            </w:tcBorders>
          </w:tcPr>
          <w:p w14:paraId="4D195FD3">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nil"/>
              <w:right w:val="single" w:color="auto" w:sz="4" w:space="0"/>
            </w:tcBorders>
          </w:tcPr>
          <w:p w14:paraId="4358CD90">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0.8</w:t>
            </w:r>
          </w:p>
        </w:tc>
        <w:tc>
          <w:tcPr>
            <w:tcW w:w="1196" w:type="dxa"/>
            <w:tcBorders>
              <w:top w:val="nil"/>
              <w:left w:val="single" w:color="auto" w:sz="4" w:space="0"/>
              <w:bottom w:val="nil"/>
              <w:right w:val="single" w:color="auto" w:sz="4" w:space="0"/>
            </w:tcBorders>
          </w:tcPr>
          <w:p w14:paraId="5E428D3C">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0.8</w:t>
            </w:r>
          </w:p>
        </w:tc>
        <w:tc>
          <w:tcPr>
            <w:tcW w:w="1197" w:type="dxa"/>
            <w:tcBorders>
              <w:top w:val="nil"/>
              <w:left w:val="single" w:color="auto" w:sz="4" w:space="0"/>
              <w:bottom w:val="nil"/>
              <w:right w:val="single" w:color="auto" w:sz="4" w:space="0"/>
            </w:tcBorders>
          </w:tcPr>
          <w:p w14:paraId="587FCC82">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0.8</w:t>
            </w:r>
          </w:p>
        </w:tc>
        <w:tc>
          <w:tcPr>
            <w:tcW w:w="1197" w:type="dxa"/>
            <w:tcBorders>
              <w:top w:val="nil"/>
              <w:left w:val="single" w:color="auto" w:sz="4" w:space="0"/>
              <w:bottom w:val="nil"/>
              <w:right w:val="single" w:color="auto" w:sz="4" w:space="0"/>
            </w:tcBorders>
          </w:tcPr>
          <w:p w14:paraId="5558435B">
            <w:pPr>
              <w:spacing w:line="360" w:lineRule="auto"/>
              <w:jc w:val="center"/>
              <w:rPr>
                <w:rFonts w:hint="default" w:ascii="Times New Roman" w:hAnsi="Times New Roman" w:cs="Times New Roman" w:eastAsiaTheme="minorEastAsia"/>
                <w:b w:val="0"/>
                <w:bCs w:val="0"/>
                <w:kern w:val="0"/>
                <w:sz w:val="21"/>
                <w:szCs w:val="21"/>
              </w:rPr>
            </w:pPr>
          </w:p>
        </w:tc>
        <w:tc>
          <w:tcPr>
            <w:tcW w:w="1197" w:type="dxa"/>
            <w:tcBorders>
              <w:top w:val="nil"/>
              <w:left w:val="single" w:color="auto" w:sz="4" w:space="0"/>
              <w:bottom w:val="nil"/>
              <w:right w:val="single" w:color="000000" w:sz="8" w:space="0"/>
            </w:tcBorders>
          </w:tcPr>
          <w:p w14:paraId="7022543D">
            <w:pPr>
              <w:spacing w:line="360" w:lineRule="auto"/>
              <w:jc w:val="center"/>
              <w:rPr>
                <w:rFonts w:hint="default" w:ascii="Times New Roman" w:hAnsi="Times New Roman" w:cs="Times New Roman" w:eastAsiaTheme="minorEastAsia"/>
                <w:b w:val="0"/>
                <w:bCs w:val="0"/>
                <w:kern w:val="0"/>
                <w:sz w:val="21"/>
                <w:szCs w:val="21"/>
              </w:rPr>
            </w:pPr>
          </w:p>
        </w:tc>
      </w:tr>
      <w:tr w14:paraId="59DE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tcBorders>
              <w:left w:val="single" w:color="000000" w:sz="8" w:space="0"/>
              <w:bottom w:val="single" w:color="000000" w:sz="8" w:space="0"/>
              <w:right w:val="single" w:color="auto" w:sz="4" w:space="0"/>
            </w:tcBorders>
          </w:tcPr>
          <w:p w14:paraId="09EC4A43">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single" w:color="000000" w:sz="8" w:space="0"/>
              <w:right w:val="single" w:color="auto" w:sz="4" w:space="0"/>
            </w:tcBorders>
          </w:tcPr>
          <w:p w14:paraId="787E362E">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single" w:color="000000" w:sz="8" w:space="0"/>
              <w:right w:val="single" w:color="auto" w:sz="4" w:space="0"/>
            </w:tcBorders>
          </w:tcPr>
          <w:p w14:paraId="694BAA90">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single" w:color="000000" w:sz="8" w:space="0"/>
              <w:right w:val="single" w:color="auto" w:sz="4" w:space="0"/>
            </w:tcBorders>
          </w:tcPr>
          <w:p w14:paraId="59C9DE20">
            <w:pPr>
              <w:spacing w:line="360" w:lineRule="auto"/>
              <w:jc w:val="center"/>
              <w:rPr>
                <w:rFonts w:hint="default" w:ascii="Times New Roman" w:hAnsi="Times New Roman" w:cs="Times New Roman" w:eastAsiaTheme="minorEastAsia"/>
                <w:b w:val="0"/>
                <w:bCs w:val="0"/>
                <w:kern w:val="0"/>
                <w:sz w:val="21"/>
                <w:szCs w:val="21"/>
              </w:rPr>
            </w:pPr>
          </w:p>
        </w:tc>
        <w:tc>
          <w:tcPr>
            <w:tcW w:w="1196" w:type="dxa"/>
            <w:tcBorders>
              <w:top w:val="nil"/>
              <w:left w:val="single" w:color="auto" w:sz="4" w:space="0"/>
              <w:bottom w:val="single" w:color="000000" w:sz="8" w:space="0"/>
              <w:right w:val="single" w:color="auto" w:sz="4" w:space="0"/>
            </w:tcBorders>
          </w:tcPr>
          <w:p w14:paraId="05E973F0">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1.0</w:t>
            </w:r>
          </w:p>
        </w:tc>
        <w:tc>
          <w:tcPr>
            <w:tcW w:w="1197" w:type="dxa"/>
            <w:tcBorders>
              <w:top w:val="nil"/>
              <w:left w:val="single" w:color="auto" w:sz="4" w:space="0"/>
              <w:bottom w:val="single" w:color="000000" w:sz="8" w:space="0"/>
              <w:right w:val="single" w:color="auto" w:sz="4" w:space="0"/>
            </w:tcBorders>
          </w:tcPr>
          <w:p w14:paraId="66872974">
            <w:pPr>
              <w:spacing w:line="360" w:lineRule="auto"/>
              <w:jc w:val="center"/>
              <w:rPr>
                <w:rFonts w:hint="default" w:ascii="Times New Roman" w:hAnsi="Times New Roman" w:cs="Times New Roman" w:eastAsiaTheme="minorEastAsia"/>
                <w:b w:val="0"/>
                <w:bCs w:val="0"/>
                <w:kern w:val="0"/>
                <w:sz w:val="21"/>
                <w:szCs w:val="21"/>
              </w:rPr>
            </w:pPr>
          </w:p>
        </w:tc>
        <w:tc>
          <w:tcPr>
            <w:tcW w:w="1197" w:type="dxa"/>
            <w:tcBorders>
              <w:top w:val="nil"/>
              <w:left w:val="single" w:color="auto" w:sz="4" w:space="0"/>
              <w:bottom w:val="single" w:color="000000" w:sz="8" w:space="0"/>
              <w:right w:val="single" w:color="auto" w:sz="4" w:space="0"/>
            </w:tcBorders>
          </w:tcPr>
          <w:p w14:paraId="2B7580C8">
            <w:pPr>
              <w:spacing w:line="360" w:lineRule="auto"/>
              <w:jc w:val="center"/>
              <w:rPr>
                <w:rFonts w:hint="default" w:ascii="Times New Roman" w:hAnsi="Times New Roman" w:cs="Times New Roman" w:eastAsiaTheme="minorEastAsia"/>
                <w:b w:val="0"/>
                <w:bCs w:val="0"/>
                <w:kern w:val="0"/>
                <w:sz w:val="21"/>
                <w:szCs w:val="21"/>
              </w:rPr>
            </w:pPr>
          </w:p>
        </w:tc>
        <w:tc>
          <w:tcPr>
            <w:tcW w:w="1197" w:type="dxa"/>
            <w:tcBorders>
              <w:top w:val="nil"/>
              <w:left w:val="single" w:color="auto" w:sz="4" w:space="0"/>
              <w:bottom w:val="single" w:color="000000" w:sz="8" w:space="0"/>
              <w:right w:val="single" w:color="000000" w:sz="8" w:space="0"/>
            </w:tcBorders>
          </w:tcPr>
          <w:p w14:paraId="46DDC83E">
            <w:pPr>
              <w:spacing w:line="360" w:lineRule="auto"/>
              <w:jc w:val="center"/>
              <w:rPr>
                <w:rFonts w:hint="default" w:ascii="Times New Roman" w:hAnsi="Times New Roman" w:cs="Times New Roman" w:eastAsiaTheme="minorEastAsia"/>
                <w:b w:val="0"/>
                <w:bCs w:val="0"/>
                <w:kern w:val="0"/>
                <w:sz w:val="21"/>
                <w:szCs w:val="21"/>
              </w:rPr>
            </w:pPr>
          </w:p>
        </w:tc>
      </w:tr>
    </w:tbl>
    <w:p w14:paraId="6C002F43">
      <w:pPr>
        <w:numPr>
          <w:ilvl w:val="0"/>
          <w:numId w:val="11"/>
        </w:numPr>
        <w:autoSpaceDE w:val="0"/>
        <w:autoSpaceDN w:val="0"/>
        <w:adjustRightInd w:val="0"/>
        <w:spacing w:line="360" w:lineRule="auto"/>
        <w:jc w:val="center"/>
        <w:rPr>
          <w:rFonts w:hint="default" w:ascii="Times New Roman" w:hAnsi="Times New Roman" w:eastAsia="黑体" w:cs="Times New Roman"/>
          <w:b w:val="0"/>
          <w:bCs w:val="0"/>
          <w:kern w:val="0"/>
          <w:sz w:val="21"/>
          <w:szCs w:val="21"/>
        </w:rPr>
      </w:pPr>
    </w:p>
    <w:p w14:paraId="7FDE9E47">
      <w:pPr>
        <w:spacing w:line="360" w:lineRule="auto"/>
        <w:jc w:val="center"/>
        <w:rPr>
          <w:rFonts w:hint="default"/>
          <w:kern w:val="0"/>
          <w:szCs w:val="21"/>
        </w:rPr>
      </w:pPr>
      <w:r>
        <w:rPr>
          <w:rFonts w:hint="default"/>
          <w:kern w:val="0"/>
          <w:szCs w:val="21"/>
        </w:rPr>
        <w:t>表</w:t>
      </w:r>
      <w:r>
        <w:rPr>
          <w:rFonts w:hint="eastAsia"/>
          <w:kern w:val="0"/>
          <w:szCs w:val="21"/>
          <w:lang w:val="en-US" w:eastAsia="zh-CN"/>
        </w:rPr>
        <w:t>3</w:t>
      </w:r>
      <w:r>
        <w:rPr>
          <w:rFonts w:hint="default"/>
          <w:kern w:val="0"/>
          <w:szCs w:val="21"/>
        </w:rPr>
        <w:t xml:space="preserve"> 平均循环力比和循环力范围比</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57F9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000000" w:sz="8" w:space="0"/>
              <w:left w:val="single" w:color="000000" w:sz="8" w:space="0"/>
            </w:tcBorders>
            <w:vAlign w:val="center"/>
          </w:tcPr>
          <w:p w14:paraId="3F9A24F4">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b w:val="0"/>
                <w:bCs w:val="0"/>
                <w:i/>
                <w:iCs/>
                <w:spacing w:val="-1"/>
                <w:sz w:val="21"/>
                <w:szCs w:val="21"/>
              </w:rPr>
              <w:t>F</w:t>
            </w:r>
            <w:r>
              <w:rPr>
                <w:rFonts w:hint="default" w:ascii="Times New Roman" w:hAnsi="Times New Roman" w:cs="Times New Roman"/>
                <w:b w:val="0"/>
                <w:bCs w:val="0"/>
                <w:spacing w:val="-1"/>
                <w:sz w:val="21"/>
                <w:szCs w:val="21"/>
                <w:vertAlign w:val="subscript"/>
              </w:rPr>
              <w:t>m</w:t>
            </w:r>
            <w:r>
              <w:rPr>
                <w:rFonts w:hint="default" w:ascii="Times New Roman" w:hAnsi="Times New Roman" w:cs="Times New Roman"/>
                <w:b w:val="0"/>
                <w:bCs w:val="0"/>
                <w:spacing w:val="-1"/>
                <w:sz w:val="21"/>
                <w:szCs w:val="21"/>
              </w:rPr>
              <w:t>/</w:t>
            </w:r>
            <w:r>
              <w:rPr>
                <w:rFonts w:hint="default" w:ascii="Times New Roman" w:hAnsi="Times New Roman" w:cs="Times New Roman"/>
                <w:b w:val="0"/>
                <w:bCs w:val="0"/>
                <w:i/>
                <w:iCs/>
                <w:spacing w:val="-1"/>
                <w:sz w:val="21"/>
                <w:szCs w:val="21"/>
              </w:rPr>
              <w:t>F</w:t>
            </w:r>
            <w:r>
              <w:rPr>
                <w:rFonts w:hint="default" w:ascii="Times New Roman" w:hAnsi="Times New Roman" w:cs="Times New Roman"/>
                <w:b w:val="0"/>
                <w:bCs w:val="0"/>
                <w:spacing w:val="-1"/>
                <w:sz w:val="21"/>
                <w:szCs w:val="21"/>
                <w:vertAlign w:val="subscript"/>
              </w:rPr>
              <w:t>max</w:t>
            </w:r>
          </w:p>
        </w:tc>
        <w:tc>
          <w:tcPr>
            <w:tcW w:w="4786" w:type="dxa"/>
            <w:tcBorders>
              <w:top w:val="single" w:color="000000" w:sz="8" w:space="0"/>
              <w:right w:val="single" w:color="000000" w:sz="8" w:space="0"/>
            </w:tcBorders>
          </w:tcPr>
          <w:p w14:paraId="387D2806">
            <w:pPr>
              <w:spacing w:line="360" w:lineRule="auto"/>
              <w:jc w:val="center"/>
              <w:rPr>
                <w:rFonts w:hint="default"/>
                <w:kern w:val="0"/>
                <w:szCs w:val="21"/>
              </w:rPr>
            </w:pPr>
            <w:r>
              <w:rPr>
                <w:rFonts w:hint="default"/>
                <w:kern w:val="0"/>
                <w:szCs w:val="21"/>
              </w:rPr>
              <w:t>0.0</w:t>
            </w:r>
          </w:p>
        </w:tc>
      </w:tr>
      <w:tr w14:paraId="7687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Merge w:val="restart"/>
            <w:tcBorders>
              <w:left w:val="single" w:color="000000" w:sz="8" w:space="0"/>
            </w:tcBorders>
            <w:vAlign w:val="center"/>
          </w:tcPr>
          <w:p w14:paraId="55E13046">
            <w:pPr>
              <w:spacing w:line="360" w:lineRule="auto"/>
              <w:jc w:val="center"/>
              <w:rPr>
                <w:rFonts w:hint="default" w:ascii="Times New Roman" w:hAnsi="Times New Roman" w:cs="Times New Roman" w:eastAsiaTheme="minorEastAsia"/>
                <w:b w:val="0"/>
                <w:bCs w:val="0"/>
                <w:kern w:val="0"/>
                <w:sz w:val="21"/>
                <w:szCs w:val="21"/>
              </w:rPr>
            </w:pPr>
            <w:r>
              <w:rPr>
                <w:rFonts w:hint="default" w:ascii="Times New Roman" w:hAnsi="Times New Roman" w:cs="Times New Roman"/>
                <w:b w:val="0"/>
                <w:bCs w:val="0"/>
                <w:i/>
                <w:iCs/>
                <w:spacing w:val="-1"/>
                <w:sz w:val="21"/>
                <w:szCs w:val="21"/>
              </w:rPr>
              <w:t>F</w:t>
            </w:r>
            <w:r>
              <w:rPr>
                <w:rFonts w:hint="default" w:ascii="Times New Roman" w:hAnsi="Times New Roman" w:cs="Times New Roman"/>
                <w:b w:val="0"/>
                <w:bCs w:val="0"/>
                <w:spacing w:val="-1"/>
                <w:sz w:val="21"/>
                <w:szCs w:val="21"/>
                <w:vertAlign w:val="subscript"/>
              </w:rPr>
              <w:t>R</w:t>
            </w:r>
            <w:r>
              <w:rPr>
                <w:rFonts w:hint="default" w:ascii="Times New Roman" w:hAnsi="Times New Roman" w:cs="Times New Roman"/>
                <w:b w:val="0"/>
                <w:bCs w:val="0"/>
                <w:spacing w:val="-1"/>
                <w:sz w:val="21"/>
                <w:szCs w:val="21"/>
              </w:rPr>
              <w:t>/</w:t>
            </w:r>
            <w:r>
              <w:rPr>
                <w:rFonts w:hint="default" w:ascii="Times New Roman" w:hAnsi="Times New Roman" w:cs="Times New Roman"/>
                <w:b w:val="0"/>
                <w:bCs w:val="0"/>
                <w:i/>
                <w:iCs/>
                <w:spacing w:val="-1"/>
                <w:sz w:val="21"/>
                <w:szCs w:val="21"/>
              </w:rPr>
              <w:t>F</w:t>
            </w:r>
            <w:r>
              <w:rPr>
                <w:rFonts w:hint="default" w:ascii="Times New Roman" w:hAnsi="Times New Roman" w:cs="Times New Roman"/>
                <w:b w:val="0"/>
                <w:bCs w:val="0"/>
                <w:spacing w:val="-1"/>
                <w:sz w:val="21"/>
                <w:szCs w:val="21"/>
                <w:vertAlign w:val="subscript"/>
              </w:rPr>
              <w:t>Rmax</w:t>
            </w:r>
          </w:p>
        </w:tc>
        <w:tc>
          <w:tcPr>
            <w:tcW w:w="4786" w:type="dxa"/>
            <w:tcBorders>
              <w:right w:val="single" w:color="000000" w:sz="8" w:space="0"/>
            </w:tcBorders>
          </w:tcPr>
          <w:p w14:paraId="29A7FCC6">
            <w:pPr>
              <w:spacing w:line="360" w:lineRule="auto"/>
              <w:jc w:val="center"/>
              <w:rPr>
                <w:rFonts w:hint="default"/>
                <w:kern w:val="0"/>
                <w:szCs w:val="21"/>
              </w:rPr>
            </w:pPr>
            <w:r>
              <w:rPr>
                <w:rFonts w:hint="default"/>
                <w:kern w:val="0"/>
                <w:szCs w:val="21"/>
              </w:rPr>
              <w:t>0.02</w:t>
            </w:r>
          </w:p>
        </w:tc>
      </w:tr>
      <w:tr w14:paraId="1438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Merge w:val="continue"/>
            <w:tcBorders>
              <w:left w:val="single" w:color="000000" w:sz="8" w:space="0"/>
            </w:tcBorders>
          </w:tcPr>
          <w:p w14:paraId="46688AF4">
            <w:pPr>
              <w:spacing w:line="360" w:lineRule="auto"/>
              <w:rPr>
                <w:rFonts w:hint="default" w:ascii="Times New Roman" w:hAnsi="Times New Roman" w:cs="Times New Roman" w:eastAsiaTheme="minorEastAsia"/>
                <w:b w:val="0"/>
                <w:bCs w:val="0"/>
                <w:kern w:val="0"/>
                <w:sz w:val="21"/>
                <w:szCs w:val="21"/>
              </w:rPr>
            </w:pPr>
          </w:p>
        </w:tc>
        <w:tc>
          <w:tcPr>
            <w:tcW w:w="4786" w:type="dxa"/>
            <w:tcBorders>
              <w:right w:val="single" w:color="000000" w:sz="8" w:space="0"/>
            </w:tcBorders>
          </w:tcPr>
          <w:p w14:paraId="2F7646EA">
            <w:pPr>
              <w:spacing w:line="360" w:lineRule="auto"/>
              <w:jc w:val="center"/>
              <w:rPr>
                <w:rFonts w:hint="default"/>
                <w:kern w:val="0"/>
                <w:szCs w:val="21"/>
              </w:rPr>
            </w:pPr>
            <w:r>
              <w:rPr>
                <w:rFonts w:hint="default"/>
                <w:kern w:val="0"/>
                <w:szCs w:val="21"/>
              </w:rPr>
              <w:t>0.05</w:t>
            </w:r>
          </w:p>
        </w:tc>
      </w:tr>
      <w:tr w14:paraId="4081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Merge w:val="continue"/>
            <w:tcBorders>
              <w:left w:val="single" w:color="000000" w:sz="8" w:space="0"/>
              <w:bottom w:val="single" w:color="000000" w:sz="8" w:space="0"/>
            </w:tcBorders>
          </w:tcPr>
          <w:p w14:paraId="0B659004">
            <w:pPr>
              <w:spacing w:line="360" w:lineRule="auto"/>
              <w:rPr>
                <w:rFonts w:hint="default" w:ascii="Times New Roman" w:hAnsi="Times New Roman" w:cs="Times New Roman" w:eastAsiaTheme="minorEastAsia"/>
                <w:b w:val="0"/>
                <w:bCs w:val="0"/>
                <w:kern w:val="0"/>
                <w:sz w:val="21"/>
                <w:szCs w:val="21"/>
              </w:rPr>
            </w:pPr>
          </w:p>
        </w:tc>
        <w:tc>
          <w:tcPr>
            <w:tcW w:w="4786" w:type="dxa"/>
            <w:tcBorders>
              <w:bottom w:val="single" w:color="000000" w:sz="8" w:space="0"/>
              <w:right w:val="single" w:color="000000" w:sz="8" w:space="0"/>
            </w:tcBorders>
          </w:tcPr>
          <w:p w14:paraId="1E9ADA48">
            <w:pPr>
              <w:spacing w:line="360" w:lineRule="auto"/>
              <w:jc w:val="center"/>
              <w:rPr>
                <w:rFonts w:hint="default"/>
                <w:kern w:val="0"/>
                <w:szCs w:val="21"/>
              </w:rPr>
            </w:pPr>
            <w:r>
              <w:rPr>
                <w:rFonts w:hint="default"/>
                <w:kern w:val="0"/>
                <w:szCs w:val="21"/>
              </w:rPr>
              <w:t>0.10</w:t>
            </w:r>
          </w:p>
        </w:tc>
      </w:tr>
    </w:tbl>
    <w:p w14:paraId="3E028500">
      <w:pPr>
        <w:spacing w:line="360" w:lineRule="auto"/>
        <w:ind w:firstLine="420" w:firstLineChars="200"/>
        <w:rPr>
          <w:kern w:val="0"/>
          <w:szCs w:val="21"/>
        </w:rPr>
      </w:pPr>
      <w:r>
        <w:rPr>
          <w:rFonts w:hint="eastAsia"/>
          <w:kern w:val="0"/>
          <w:szCs w:val="21"/>
        </w:rPr>
        <w:t>然后进行频率的选择，若试验系统仅使用几个特定的工作频率（离散的），则循环力仅在这几个特定的工作频率下校准；若试验系统在一个变化的频率范围内使用，则选取3个频率（包括该频率范围的下限和上限）作为循环力的校准频率。也可以根据客户要求的频率进行校准。对循环力校准装置的采样频率进行设置，其采样频率至少为校准频率的50倍。逐个频率、逐个力级地施加循环力。每个频率和力级下，在指示装置的示值稳定后，读取10个连续循环周期的循环力峰值示值和循环力谷值示值，并按公式计算各个频率及循环力级下的循环力范围平均值和循环力峰值平均值。以试验系统力指示装置为准，在力校准装置上进行读数，按照公式计算试验系统循环力范围示值相对误差、循环力范围示值重复性、循环力峰值示值相对误差和循环力峰值示值重复性。</w:t>
      </w:r>
    </w:p>
    <w:p w14:paraId="087DA6D5">
      <w:pPr>
        <w:spacing w:line="360" w:lineRule="auto"/>
        <w:ind w:firstLine="420" w:firstLineChars="200"/>
        <w:rPr>
          <w:rFonts w:hint="eastAsia"/>
          <w:kern w:val="0"/>
          <w:szCs w:val="21"/>
        </w:rPr>
      </w:pPr>
      <w:r>
        <w:rPr>
          <w:rFonts w:hint="eastAsia"/>
          <w:kern w:val="0"/>
          <w:szCs w:val="21"/>
          <w:lang w:val="en-US" w:eastAsia="zh-CN"/>
        </w:rPr>
        <w:t>循环力校准方法是参考了</w:t>
      </w:r>
      <w:r>
        <w:rPr>
          <w:rFonts w:hint="eastAsia"/>
          <w:kern w:val="0"/>
          <w:szCs w:val="21"/>
        </w:rPr>
        <w:t>JJG 556-2011《轴向加力疲劳试验机》</w:t>
      </w:r>
      <w:r>
        <w:rPr>
          <w:rFonts w:hint="eastAsia"/>
          <w:kern w:val="0"/>
          <w:szCs w:val="21"/>
          <w:lang w:val="en-US" w:eastAsia="zh-CN"/>
        </w:rPr>
        <w:t>中试验机循环力的要求。因平面双轴试验系统的最大循环力幅和最大力满足</w:t>
      </w:r>
      <w:r>
        <w:rPr>
          <w:i/>
          <w:iCs/>
          <w:kern w:val="0"/>
          <w:szCs w:val="21"/>
        </w:rPr>
        <w:t>F</w:t>
      </w:r>
      <w:r>
        <w:rPr>
          <w:rFonts w:hint="eastAsia"/>
          <w:i/>
          <w:iCs/>
          <w:kern w:val="0"/>
          <w:szCs w:val="21"/>
          <w:vertAlign w:val="subscript"/>
          <w:lang w:val="en-US" w:eastAsia="zh-CN"/>
        </w:rPr>
        <w:t>amax</w:t>
      </w:r>
      <w:r>
        <w:rPr>
          <w:kern w:val="0"/>
          <w:szCs w:val="21"/>
        </w:rPr>
        <w:t>=</w:t>
      </w:r>
      <w:r>
        <w:rPr>
          <w:i/>
          <w:iCs/>
          <w:kern w:val="0"/>
          <w:szCs w:val="21"/>
        </w:rPr>
        <w:t>F</w:t>
      </w:r>
      <w:r>
        <w:rPr>
          <w:kern w:val="0"/>
          <w:szCs w:val="21"/>
          <w:vertAlign w:val="subscript"/>
        </w:rPr>
        <w:t>max</w:t>
      </w:r>
      <w:r>
        <w:rPr>
          <w:rFonts w:hint="eastAsia"/>
          <w:kern w:val="0"/>
          <w:szCs w:val="21"/>
          <w:lang w:val="en-US" w:eastAsia="zh-CN"/>
        </w:rPr>
        <w:t>，所以从</w:t>
      </w:r>
      <w:r>
        <w:rPr>
          <w:rFonts w:hint="eastAsia"/>
          <w:kern w:val="0"/>
          <w:szCs w:val="21"/>
        </w:rPr>
        <w:t>JJG 556-2011《轴向加力疲劳试验机》</w:t>
      </w:r>
      <w:r>
        <w:rPr>
          <w:rFonts w:hint="eastAsia"/>
          <w:kern w:val="0"/>
          <w:szCs w:val="21"/>
          <w:lang w:val="en-US" w:eastAsia="zh-CN"/>
        </w:rPr>
        <w:t>中提取了</w:t>
      </w:r>
      <w:r>
        <w:rPr>
          <w:i/>
          <w:iCs/>
          <w:kern w:val="0"/>
          <w:szCs w:val="21"/>
        </w:rPr>
        <w:t>F</w:t>
      </w:r>
      <w:r>
        <w:rPr>
          <w:rFonts w:hint="eastAsia"/>
          <w:i/>
          <w:iCs/>
          <w:kern w:val="0"/>
          <w:szCs w:val="21"/>
          <w:vertAlign w:val="subscript"/>
          <w:lang w:val="en-US" w:eastAsia="zh-CN"/>
        </w:rPr>
        <w:t>amax</w:t>
      </w:r>
      <w:r>
        <w:rPr>
          <w:kern w:val="0"/>
          <w:szCs w:val="21"/>
        </w:rPr>
        <w:t>=</w:t>
      </w:r>
      <w:r>
        <w:rPr>
          <w:i/>
          <w:iCs/>
          <w:kern w:val="0"/>
          <w:szCs w:val="21"/>
        </w:rPr>
        <w:t>F</w:t>
      </w:r>
      <w:r>
        <w:rPr>
          <w:kern w:val="0"/>
          <w:szCs w:val="21"/>
          <w:vertAlign w:val="subscript"/>
        </w:rPr>
        <w:t>max</w:t>
      </w:r>
      <w:r>
        <w:rPr>
          <w:rFonts w:hint="eastAsia"/>
          <w:kern w:val="0"/>
          <w:szCs w:val="21"/>
          <w:lang w:val="en-US" w:eastAsia="zh-CN"/>
        </w:rPr>
        <w:t>的循环力级要求，然后在该要求下选择相应的平均循环力比和循环力范围比，对平面双轴试验系统的平均力级和循环力级进行校准。</w:t>
      </w:r>
    </w:p>
    <w:p w14:paraId="793E6E23">
      <w:pPr>
        <w:spacing w:line="360" w:lineRule="auto"/>
        <w:rPr>
          <w:kern w:val="0"/>
          <w:szCs w:val="21"/>
        </w:rPr>
      </w:pPr>
      <w:r>
        <w:rPr>
          <w:rFonts w:hint="eastAsia"/>
          <w:kern w:val="0"/>
          <w:szCs w:val="21"/>
        </w:rPr>
        <w:t>6.8伺服作动系统</w:t>
      </w:r>
      <w:r>
        <w:rPr>
          <w:kern w:val="0"/>
          <w:szCs w:val="21"/>
        </w:rPr>
        <w:t>作动筒位移</w:t>
      </w:r>
    </w:p>
    <w:p w14:paraId="1A249347">
      <w:pPr>
        <w:spacing w:line="360" w:lineRule="auto"/>
        <w:ind w:firstLine="420" w:firstLineChars="200"/>
        <w:rPr>
          <w:rFonts w:hint="eastAsia"/>
          <w:kern w:val="0"/>
          <w:szCs w:val="21"/>
        </w:rPr>
      </w:pPr>
      <w:r>
        <w:rPr>
          <w:rFonts w:hint="eastAsia"/>
          <w:kern w:val="0"/>
          <w:szCs w:val="21"/>
        </w:rPr>
        <w:t>使用磁性表座将数显千分表固定在垂直于试验系统下夹头的位置，调整数显千分表使其触头表面与试验系统中和作动筒相连接的夹头表面接触，根据作动筒行程，在其行程范围内均匀选择3点进行校准，每点校准3次。调整磁性表座和千分表位置，分别完成上、下夹头和左、右夹头位移的校准。</w:t>
      </w:r>
    </w:p>
    <w:p w14:paraId="756AF81A">
      <w:pPr>
        <w:spacing w:line="360" w:lineRule="auto"/>
        <w:ind w:firstLine="420" w:firstLineChars="200"/>
        <w:rPr>
          <w:rFonts w:hint="eastAsia"/>
          <w:kern w:val="0"/>
          <w:szCs w:val="21"/>
        </w:rPr>
      </w:pPr>
      <w:r>
        <w:rPr>
          <w:rFonts w:hint="eastAsia"/>
          <w:kern w:val="0"/>
          <w:szCs w:val="21"/>
        </w:rPr>
        <w:t>伺服作动系统</w:t>
      </w:r>
      <w:r>
        <w:rPr>
          <w:kern w:val="0"/>
          <w:szCs w:val="21"/>
        </w:rPr>
        <w:t>作动筒位移</w:t>
      </w:r>
      <w:r>
        <w:rPr>
          <w:rFonts w:hint="eastAsia"/>
          <w:kern w:val="0"/>
          <w:szCs w:val="21"/>
          <w:lang w:val="en-US" w:eastAsia="zh-CN"/>
        </w:rPr>
        <w:t>校准方法是参考了</w:t>
      </w:r>
      <w:r>
        <w:rPr>
          <w:szCs w:val="21"/>
        </w:rPr>
        <w:t xml:space="preserve">JJG </w:t>
      </w:r>
      <w:r>
        <w:rPr>
          <w:rFonts w:hint="eastAsia"/>
          <w:szCs w:val="21"/>
        </w:rPr>
        <w:t>475</w:t>
      </w:r>
      <w:r>
        <w:rPr>
          <w:szCs w:val="21"/>
        </w:rPr>
        <w:t>-20</w:t>
      </w:r>
      <w:r>
        <w:rPr>
          <w:rFonts w:hint="eastAsia"/>
          <w:szCs w:val="21"/>
        </w:rPr>
        <w:t>08</w:t>
      </w:r>
      <w:r>
        <w:rPr>
          <w:szCs w:val="21"/>
        </w:rPr>
        <w:t>《</w:t>
      </w:r>
      <w:r>
        <w:rPr>
          <w:szCs w:val="21"/>
          <w:shd w:val="clear" w:color="auto" w:fill="FDFCFB"/>
        </w:rPr>
        <w:t>电子万能试验机</w:t>
      </w:r>
      <w:r>
        <w:rPr>
          <w:szCs w:val="21"/>
        </w:rPr>
        <w:t>》</w:t>
      </w:r>
      <w:r>
        <w:rPr>
          <w:rFonts w:hint="eastAsia"/>
          <w:kern w:val="0"/>
          <w:szCs w:val="21"/>
          <w:lang w:val="en-US" w:eastAsia="zh-CN"/>
        </w:rPr>
        <w:t>中试验机横梁位移的要求，根据试验系统的特点，对试验系统的夹头位移校准方法进行编写。</w:t>
      </w:r>
      <w:r>
        <w:rPr>
          <w:rFonts w:hint="eastAsia" w:eastAsiaTheme="minorEastAsia"/>
          <w:b w:val="0"/>
          <w:bCs w:val="0"/>
          <w:kern w:val="0"/>
          <w:szCs w:val="21"/>
          <w:highlight w:val="none"/>
          <w:lang w:val="en-US" w:eastAsia="zh-CN"/>
        </w:rPr>
        <w:t>同时也</w:t>
      </w:r>
      <w:r>
        <w:rPr>
          <w:rFonts w:hint="eastAsia" w:cs="宋体"/>
          <w:b w:val="0"/>
          <w:bCs w:val="0"/>
          <w:color w:val="000000"/>
          <w:kern w:val="0"/>
          <w:szCs w:val="21"/>
          <w:highlight w:val="none"/>
          <w:lang w:val="en-US" w:eastAsia="zh-CN"/>
        </w:rPr>
        <w:t>增加了左、右夹头位移的描述</w:t>
      </w:r>
      <w:r>
        <w:rPr>
          <w:rFonts w:hint="eastAsia" w:cs="宋体"/>
          <w:b w:val="0"/>
          <w:bCs w:val="0"/>
          <w:color w:val="000000"/>
          <w:kern w:val="0"/>
          <w:szCs w:val="21"/>
          <w:highlight w:val="none"/>
        </w:rPr>
        <w:t>。</w:t>
      </w:r>
      <w:r>
        <w:rPr>
          <w:rFonts w:hint="eastAsia"/>
          <w:kern w:val="0"/>
          <w:szCs w:val="21"/>
        </w:rPr>
        <w:t>根据专家意见，为了更准确地描述伺服作动系统作动筒位移的测量方法，将7.2.8伺服作动系统作动筒位移校准方法中“合适的位置”描述，改为“垂直位置”。</w:t>
      </w:r>
    </w:p>
    <w:p w14:paraId="3C7B6704">
      <w:pPr>
        <w:spacing w:line="360" w:lineRule="auto"/>
        <w:rPr>
          <w:kern w:val="0"/>
          <w:szCs w:val="21"/>
        </w:rPr>
      </w:pPr>
      <w:r>
        <w:rPr>
          <w:rFonts w:hint="eastAsia"/>
          <w:kern w:val="0"/>
          <w:szCs w:val="21"/>
        </w:rPr>
        <w:t>6.9伺服作动系统</w:t>
      </w:r>
      <w:r>
        <w:rPr>
          <w:kern w:val="0"/>
          <w:szCs w:val="21"/>
        </w:rPr>
        <w:t>作动筒</w:t>
      </w:r>
      <w:r>
        <w:rPr>
          <w:rFonts w:hint="eastAsia"/>
          <w:kern w:val="0"/>
          <w:szCs w:val="21"/>
        </w:rPr>
        <w:t>速度</w:t>
      </w:r>
    </w:p>
    <w:bookmarkEnd w:id="58"/>
    <w:bookmarkEnd w:id="59"/>
    <w:p w14:paraId="78B3F9CC">
      <w:pPr>
        <w:spacing w:line="360" w:lineRule="auto"/>
        <w:ind w:firstLine="420" w:firstLineChars="200"/>
        <w:rPr>
          <w:rFonts w:hint="eastAsia"/>
          <w:kern w:val="0"/>
          <w:szCs w:val="21"/>
        </w:rPr>
      </w:pPr>
      <w:bookmarkStart w:id="60" w:name="_Toc193860188"/>
      <w:bookmarkStart w:id="61" w:name="_Toc193619101"/>
      <w:bookmarkStart w:id="62" w:name="_Toc193860219"/>
      <w:bookmarkStart w:id="63" w:name="_Toc193618956"/>
      <w:bookmarkStart w:id="64" w:name="_Toc193860038"/>
      <w:bookmarkStart w:id="65" w:name="_Toc193619059"/>
      <w:bookmarkStart w:id="66" w:name="_Toc500258947"/>
      <w:bookmarkStart w:id="67" w:name="_Toc25466_WPSOffice_Level1"/>
      <w:r>
        <w:rPr>
          <w:rFonts w:hint="eastAsia"/>
          <w:kern w:val="0"/>
          <w:szCs w:val="21"/>
        </w:rPr>
        <w:t>将数显千分表固定在垂直于试验系统下夹头的位置，调整数显千分表使其触头表面与试验系统中和作动筒相连接的夹头表面接触。在试验系统操作软件上设置相应的下夹头移动速度，开始测量时同时按下秒表计数按钮，进行作动筒移动速度的校准。在其速度范围内均匀选择3点进行校准，每点校准3次，分别记录数显千分表示值和秒表时间。然后调整磁性表座和千分表位置，分别完成上、下夹头和左、右夹头作动筒速度的校准。</w:t>
      </w:r>
    </w:p>
    <w:p w14:paraId="455DCBD6">
      <w:pPr>
        <w:spacing w:line="360" w:lineRule="auto"/>
        <w:ind w:firstLine="420" w:firstLineChars="200"/>
        <w:rPr>
          <w:rFonts w:hint="eastAsia"/>
          <w:kern w:val="0"/>
          <w:szCs w:val="21"/>
        </w:rPr>
      </w:pPr>
      <w:r>
        <w:rPr>
          <w:rFonts w:hint="eastAsia"/>
          <w:kern w:val="0"/>
          <w:szCs w:val="21"/>
        </w:rPr>
        <w:t>伺服作动系统</w:t>
      </w:r>
      <w:r>
        <w:rPr>
          <w:kern w:val="0"/>
          <w:szCs w:val="21"/>
        </w:rPr>
        <w:t>作动筒</w:t>
      </w:r>
      <w:r>
        <w:rPr>
          <w:rFonts w:hint="eastAsia"/>
          <w:kern w:val="0"/>
          <w:szCs w:val="21"/>
          <w:lang w:val="en-US" w:eastAsia="zh-CN"/>
        </w:rPr>
        <w:t>速度校准方法是参考了</w:t>
      </w:r>
      <w:r>
        <w:rPr>
          <w:szCs w:val="21"/>
        </w:rPr>
        <w:t xml:space="preserve">JJG </w:t>
      </w:r>
      <w:r>
        <w:rPr>
          <w:rFonts w:hint="eastAsia"/>
          <w:szCs w:val="21"/>
        </w:rPr>
        <w:t>475</w:t>
      </w:r>
      <w:r>
        <w:rPr>
          <w:szCs w:val="21"/>
        </w:rPr>
        <w:t>-20</w:t>
      </w:r>
      <w:r>
        <w:rPr>
          <w:rFonts w:hint="eastAsia"/>
          <w:szCs w:val="21"/>
        </w:rPr>
        <w:t>08</w:t>
      </w:r>
      <w:r>
        <w:rPr>
          <w:szCs w:val="21"/>
        </w:rPr>
        <w:t>《</w:t>
      </w:r>
      <w:r>
        <w:rPr>
          <w:szCs w:val="21"/>
          <w:shd w:val="clear" w:color="auto" w:fill="FDFCFB"/>
        </w:rPr>
        <w:t>电子万能试验机</w:t>
      </w:r>
      <w:r>
        <w:rPr>
          <w:szCs w:val="21"/>
        </w:rPr>
        <w:t>》</w:t>
      </w:r>
      <w:r>
        <w:rPr>
          <w:rFonts w:hint="eastAsia"/>
          <w:kern w:val="0"/>
          <w:szCs w:val="21"/>
          <w:lang w:val="en-US" w:eastAsia="zh-CN"/>
        </w:rPr>
        <w:t>中试验机横梁位移的要求，根据试验系统的特点，对试验系统的夹头位移校准方法进行编写。</w:t>
      </w:r>
      <w:r>
        <w:rPr>
          <w:rFonts w:hint="eastAsia" w:eastAsiaTheme="minorEastAsia"/>
          <w:b w:val="0"/>
          <w:bCs w:val="0"/>
          <w:kern w:val="0"/>
          <w:szCs w:val="21"/>
          <w:highlight w:val="none"/>
          <w:lang w:val="en-US" w:eastAsia="zh-CN"/>
        </w:rPr>
        <w:t>同时也</w:t>
      </w:r>
      <w:r>
        <w:rPr>
          <w:rFonts w:hint="eastAsia" w:cs="宋体"/>
          <w:b w:val="0"/>
          <w:bCs w:val="0"/>
          <w:color w:val="000000"/>
          <w:kern w:val="0"/>
          <w:szCs w:val="21"/>
          <w:highlight w:val="none"/>
          <w:lang w:val="en-US" w:eastAsia="zh-CN"/>
        </w:rPr>
        <w:t>增加了左、右夹头位移的描述</w:t>
      </w:r>
      <w:r>
        <w:rPr>
          <w:rFonts w:hint="eastAsia" w:cs="宋体"/>
          <w:b w:val="0"/>
          <w:bCs w:val="0"/>
          <w:color w:val="000000"/>
          <w:kern w:val="0"/>
          <w:szCs w:val="21"/>
          <w:highlight w:val="none"/>
        </w:rPr>
        <w:t>。</w:t>
      </w:r>
      <w:r>
        <w:rPr>
          <w:rFonts w:hint="eastAsia"/>
          <w:kern w:val="0"/>
          <w:szCs w:val="21"/>
        </w:rPr>
        <w:t>根据专家意见，</w:t>
      </w:r>
      <w:r>
        <w:rPr>
          <w:rFonts w:hint="eastAsia"/>
          <w:sz w:val="21"/>
          <w:szCs w:val="21"/>
          <w:lang w:val="en-US" w:eastAsia="zh-CN"/>
        </w:rPr>
        <w:t>应对该项目校准过程进行详细描述，</w:t>
      </w:r>
      <w:r>
        <w:rPr>
          <w:rFonts w:hint="eastAsia"/>
          <w:kern w:val="0"/>
          <w:szCs w:val="21"/>
        </w:rPr>
        <w:t>将伺服作动系统作动筒</w:t>
      </w:r>
      <w:r>
        <w:rPr>
          <w:rFonts w:hint="eastAsia"/>
          <w:kern w:val="0"/>
          <w:szCs w:val="21"/>
          <w:lang w:val="en-US" w:eastAsia="zh-CN"/>
        </w:rPr>
        <w:t>速度</w:t>
      </w:r>
      <w:r>
        <w:rPr>
          <w:rFonts w:hint="eastAsia"/>
          <w:kern w:val="0"/>
          <w:szCs w:val="21"/>
        </w:rPr>
        <w:t>校准方法</w:t>
      </w:r>
      <w:r>
        <w:rPr>
          <w:rFonts w:hint="eastAsia"/>
          <w:kern w:val="0"/>
          <w:szCs w:val="21"/>
          <w:lang w:val="en-US" w:eastAsia="zh-CN"/>
        </w:rPr>
        <w:t>重新进行描述</w:t>
      </w:r>
      <w:r>
        <w:rPr>
          <w:rFonts w:hint="eastAsia"/>
          <w:kern w:val="0"/>
          <w:szCs w:val="21"/>
        </w:rPr>
        <w:t>。</w:t>
      </w:r>
    </w:p>
    <w:p w14:paraId="162833F9">
      <w:pPr>
        <w:pStyle w:val="4"/>
        <w:spacing w:before="156" w:after="156"/>
        <w:rPr>
          <w:b w:val="0"/>
          <w:bCs w:val="0"/>
        </w:rPr>
      </w:pPr>
      <w:r>
        <w:rPr>
          <w:rFonts w:hint="eastAsia"/>
          <w:b w:val="0"/>
          <w:bCs w:val="0"/>
        </w:rPr>
        <w:t>7 校准结果</w:t>
      </w:r>
      <w:bookmarkEnd w:id="60"/>
      <w:bookmarkEnd w:id="61"/>
      <w:bookmarkEnd w:id="62"/>
      <w:bookmarkEnd w:id="63"/>
      <w:bookmarkEnd w:id="64"/>
      <w:bookmarkEnd w:id="65"/>
      <w:r>
        <w:rPr>
          <w:rFonts w:hint="eastAsia"/>
          <w:b w:val="0"/>
          <w:bCs w:val="0"/>
        </w:rPr>
        <w:t>表达</w:t>
      </w:r>
      <w:bookmarkEnd w:id="66"/>
      <w:bookmarkEnd w:id="67"/>
    </w:p>
    <w:p w14:paraId="04A90862">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根据实验室环境要求、校准项目校准结果、测量不确定度评定结果等，按照JJF 1071-2010推荐的校准报告格式，出具校准证书。</w:t>
      </w:r>
    </w:p>
    <w:p w14:paraId="167E55C3">
      <w:pPr>
        <w:pStyle w:val="4"/>
        <w:spacing w:before="156" w:after="156"/>
        <w:rPr>
          <w:b w:val="0"/>
          <w:bCs w:val="0"/>
        </w:rPr>
      </w:pPr>
      <w:bookmarkStart w:id="68" w:name="_Toc14803_WPSOffice_Level1"/>
      <w:bookmarkStart w:id="69" w:name="_Toc193860189"/>
      <w:bookmarkStart w:id="70" w:name="_Toc5529"/>
      <w:bookmarkStart w:id="71" w:name="_Toc193860220"/>
      <w:bookmarkStart w:id="72" w:name="_Toc193860040"/>
      <w:bookmarkStart w:id="73" w:name="_Toc193860041"/>
      <w:r>
        <w:rPr>
          <w:rFonts w:hint="eastAsia"/>
          <w:b w:val="0"/>
          <w:bCs w:val="0"/>
        </w:rPr>
        <w:t>8 复校</w:t>
      </w:r>
      <w:bookmarkEnd w:id="68"/>
      <w:bookmarkEnd w:id="69"/>
      <w:bookmarkEnd w:id="70"/>
      <w:bookmarkEnd w:id="71"/>
      <w:bookmarkEnd w:id="72"/>
      <w:r>
        <w:rPr>
          <w:rFonts w:hint="eastAsia"/>
          <w:b w:val="0"/>
          <w:bCs w:val="0"/>
        </w:rPr>
        <w:t>时间间隔</w:t>
      </w:r>
    </w:p>
    <w:bookmarkEnd w:id="73"/>
    <w:p w14:paraId="1DD97E65">
      <w:pPr>
        <w:pStyle w:val="58"/>
        <w:spacing w:line="360" w:lineRule="auto"/>
        <w:ind w:firstLine="420"/>
        <w:rPr>
          <w:rFonts w:ascii="Times New Roman" w:hAnsi="Times New Roman" w:eastAsiaTheme="minorEastAsia"/>
          <w:color w:val="0000FF"/>
          <w:kern w:val="2"/>
          <w:szCs w:val="21"/>
        </w:rPr>
      </w:pPr>
      <w:r>
        <w:rPr>
          <w:rFonts w:hint="eastAsia" w:ascii="Times New Roman" w:hAnsi="Times New Roman" w:eastAsiaTheme="minorEastAsia"/>
          <w:kern w:val="2"/>
          <w:szCs w:val="21"/>
        </w:rPr>
        <w:t>建议复校时间间隔为1年。试验系统使用频繁时应适当缩短周期，在使用过程中试验系统经过修理、更换重要部件的应重新校准。</w:t>
      </w:r>
    </w:p>
    <w:p w14:paraId="4A120209">
      <w:pPr>
        <w:pStyle w:val="4"/>
        <w:spacing w:before="156" w:after="156"/>
        <w:rPr>
          <w:b w:val="0"/>
          <w:bCs w:val="0"/>
        </w:rPr>
      </w:pPr>
      <w:r>
        <w:rPr>
          <w:rFonts w:hint="eastAsia"/>
          <w:b w:val="0"/>
          <w:bCs w:val="0"/>
        </w:rPr>
        <w:t>9附录</w:t>
      </w:r>
    </w:p>
    <w:p w14:paraId="12A636BE">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附录主要包含校准原始记录参考格式、校准证书内页参考格式、平面双轴试验系统力值示值误差测量不确定度评定示例。</w:t>
      </w:r>
    </w:p>
    <w:p w14:paraId="76AC258C">
      <w:pPr>
        <w:adjustRightInd w:val="0"/>
        <w:snapToGrid w:val="0"/>
        <w:spacing w:line="360" w:lineRule="auto"/>
        <w:ind w:firstLine="420" w:firstLineChars="200"/>
      </w:pPr>
      <w:r>
        <w:rPr>
          <w:rFonts w:hint="eastAsia"/>
        </w:rPr>
        <w:t>本规范设置了</w:t>
      </w:r>
      <w:r>
        <w:t>3</w:t>
      </w:r>
      <w:r>
        <w:rPr>
          <w:rFonts w:hint="eastAsia"/>
        </w:rPr>
        <w:t>个附录，便于校准时参考和规范化。</w:t>
      </w:r>
    </w:p>
    <w:p w14:paraId="58419103">
      <w:pPr>
        <w:adjustRightInd w:val="0"/>
        <w:snapToGrid w:val="0"/>
        <w:spacing w:line="360" w:lineRule="auto"/>
        <w:ind w:firstLine="420" w:firstLineChars="200"/>
      </w:pPr>
      <w:r>
        <w:rPr>
          <w:rFonts w:hint="eastAsia"/>
        </w:rPr>
        <w:t xml:space="preserve">附录A </w:t>
      </w:r>
      <w:r>
        <w:rPr>
          <w:rFonts w:hint="eastAsia" w:eastAsiaTheme="minorEastAsia"/>
          <w:szCs w:val="21"/>
        </w:rPr>
        <w:t>平面双轴试验系统</w:t>
      </w:r>
      <w:r>
        <w:rPr>
          <w:rFonts w:hint="eastAsia"/>
        </w:rPr>
        <w:t>校准记录参考格式</w:t>
      </w:r>
    </w:p>
    <w:p w14:paraId="1A5E01A7">
      <w:pPr>
        <w:adjustRightInd w:val="0"/>
        <w:snapToGrid w:val="0"/>
        <w:spacing w:line="360" w:lineRule="auto"/>
        <w:ind w:firstLine="420" w:firstLineChars="200"/>
      </w:pPr>
      <w:r>
        <w:rPr>
          <w:rFonts w:hint="eastAsia"/>
        </w:rPr>
        <w:t xml:space="preserve">附录B </w:t>
      </w:r>
      <w:r>
        <w:rPr>
          <w:rFonts w:hint="eastAsia" w:eastAsiaTheme="minorEastAsia"/>
          <w:szCs w:val="21"/>
        </w:rPr>
        <w:t>平面双轴试验系统</w:t>
      </w:r>
      <w:r>
        <w:rPr>
          <w:rFonts w:hint="eastAsia"/>
        </w:rPr>
        <w:t>校准证书内页参考格式</w:t>
      </w:r>
    </w:p>
    <w:p w14:paraId="4422C7EF">
      <w:pPr>
        <w:adjustRightInd w:val="0"/>
        <w:snapToGrid w:val="0"/>
        <w:spacing w:line="360" w:lineRule="auto"/>
        <w:ind w:firstLine="420" w:firstLineChars="200"/>
      </w:pPr>
      <w:r>
        <w:rPr>
          <w:rFonts w:hint="eastAsia"/>
        </w:rPr>
        <w:t xml:space="preserve">附录C </w:t>
      </w:r>
      <w:r>
        <w:rPr>
          <w:rFonts w:hint="eastAsia" w:eastAsiaTheme="minorEastAsia"/>
          <w:szCs w:val="21"/>
        </w:rPr>
        <w:t>平面双轴试验系统力值</w:t>
      </w:r>
      <w:r>
        <w:rPr>
          <w:rFonts w:hint="eastAsia"/>
        </w:rPr>
        <w:t>示值误差测量不确定度评定示例</w:t>
      </w:r>
    </w:p>
    <w:bookmarkEnd w:id="1"/>
    <w:bookmarkEnd w:id="19"/>
    <w:p w14:paraId="3D425D14">
      <w:pPr>
        <w:pStyle w:val="2"/>
        <w:spacing w:before="156" w:after="156"/>
        <w:rPr>
          <w:b w:val="0"/>
          <w:bCs w:val="0"/>
        </w:rPr>
      </w:pPr>
      <w:bookmarkStart w:id="74" w:name="_Toc464728965"/>
      <w:r>
        <w:rPr>
          <w:rFonts w:hint="eastAsia"/>
          <w:b w:val="0"/>
          <w:bCs w:val="0"/>
        </w:rPr>
        <w:t>三、实践检测情况</w:t>
      </w:r>
    </w:p>
    <w:p w14:paraId="6469966F">
      <w:pPr>
        <w:adjustRightInd w:val="0"/>
        <w:spacing w:line="360" w:lineRule="auto"/>
        <w:ind w:firstLine="420" w:firstLineChars="200"/>
      </w:pPr>
      <w:r>
        <w:rPr>
          <w:rFonts w:hint="eastAsia"/>
          <w:lang w:eastAsia="zh-CN"/>
        </w:rPr>
        <w:t>西南铝业（集团）有限责任公司、</w:t>
      </w:r>
      <w:r>
        <w:t>国标（北京）检验认证有限公司根据本规范</w:t>
      </w:r>
      <w:r>
        <w:rPr>
          <w:rFonts w:hint="eastAsia"/>
        </w:rPr>
        <w:t>的校准项目</w:t>
      </w:r>
      <w:r>
        <w:t>对</w:t>
      </w:r>
      <w:r>
        <w:rPr>
          <w:rFonts w:hint="eastAsia" w:eastAsiaTheme="minorEastAsia"/>
          <w:szCs w:val="21"/>
        </w:rPr>
        <w:t>平面双轴试验系统</w:t>
      </w:r>
      <w:r>
        <w:t>进行了全计量特性的校准，内容详见校准报告。</w:t>
      </w:r>
    </w:p>
    <w:p w14:paraId="6442B4C2">
      <w:pPr>
        <w:pStyle w:val="2"/>
        <w:spacing w:before="156" w:after="156"/>
        <w:rPr>
          <w:b w:val="0"/>
          <w:bCs w:val="0"/>
        </w:rPr>
      </w:pPr>
      <w:r>
        <w:rPr>
          <w:rFonts w:hint="eastAsia"/>
          <w:b w:val="0"/>
          <w:bCs w:val="0"/>
        </w:rPr>
        <w:t>四、规范水平分析</w:t>
      </w:r>
      <w:bookmarkEnd w:id="74"/>
    </w:p>
    <w:p w14:paraId="0EC55F63">
      <w:pPr>
        <w:adjustRightInd w:val="0"/>
        <w:spacing w:line="360" w:lineRule="auto"/>
        <w:ind w:firstLine="420" w:firstLineChars="200"/>
        <w:rPr>
          <w:rFonts w:ascii="宋体" w:hAnsi="宋体"/>
          <w:szCs w:val="21"/>
        </w:rPr>
      </w:pPr>
      <w:r>
        <w:t>目前，国家和各省检定规程和校准规范中，</w:t>
      </w:r>
      <w:r>
        <w:rPr>
          <w:rFonts w:hint="eastAsia"/>
        </w:rPr>
        <w:t>无针对</w:t>
      </w:r>
      <w:r>
        <w:rPr>
          <w:rFonts w:hint="eastAsia" w:eastAsiaTheme="minorEastAsia"/>
          <w:szCs w:val="21"/>
        </w:rPr>
        <w:t>平面双轴试验系统的</w:t>
      </w:r>
      <w:r>
        <w:t>校准规范</w:t>
      </w:r>
      <w:r>
        <w:rPr>
          <w:rFonts w:hint="eastAsia"/>
        </w:rPr>
        <w:t>，</w:t>
      </w:r>
      <w:r>
        <w:t>JJ</w:t>
      </w:r>
      <w:r>
        <w:rPr>
          <w:rFonts w:hint="eastAsia"/>
        </w:rPr>
        <w:t>G 556</w:t>
      </w:r>
      <w:r>
        <w:t>-201</w:t>
      </w:r>
      <w:r>
        <w:rPr>
          <w:rFonts w:hint="eastAsia"/>
        </w:rPr>
        <w:t>1</w:t>
      </w:r>
      <w:r>
        <w:t>《</w:t>
      </w:r>
      <w:r>
        <w:rPr>
          <w:szCs w:val="21"/>
          <w:shd w:val="clear" w:color="auto" w:fill="FDFCFB"/>
        </w:rPr>
        <w:t>轴向加力疲劳试验机</w:t>
      </w:r>
      <w:r>
        <w:t>》只针对</w:t>
      </w:r>
      <w:r>
        <w:rPr>
          <w:rFonts w:hint="eastAsia"/>
        </w:rPr>
        <w:t>单一轴向试验设备进行</w:t>
      </w:r>
      <w:r>
        <w:t>校准，</w:t>
      </w:r>
      <w:r>
        <w:rPr>
          <w:rFonts w:hint="eastAsia"/>
        </w:rPr>
        <w:t>且无</w:t>
      </w:r>
      <w:r>
        <w:rPr>
          <w:rFonts w:hint="eastAsia"/>
          <w:kern w:val="0"/>
          <w:szCs w:val="21"/>
        </w:rPr>
        <w:t>伺服作动系统</w:t>
      </w:r>
      <w:r>
        <w:rPr>
          <w:kern w:val="0"/>
          <w:szCs w:val="21"/>
        </w:rPr>
        <w:t>作动筒</w:t>
      </w:r>
      <w:r>
        <w:rPr>
          <w:rFonts w:hint="eastAsia"/>
          <w:kern w:val="0"/>
          <w:szCs w:val="21"/>
        </w:rPr>
        <w:t>位移和速度校准的描述</w:t>
      </w:r>
      <w:r>
        <w:t>，</w:t>
      </w:r>
      <w:r>
        <w:rPr>
          <w:rFonts w:hint="eastAsia"/>
        </w:rPr>
        <w:t>对于</w:t>
      </w:r>
      <w:r>
        <w:rPr>
          <w:rFonts w:hint="eastAsia" w:eastAsiaTheme="minorEastAsia"/>
          <w:szCs w:val="21"/>
        </w:rPr>
        <w:t>平面双轴试验系统</w:t>
      </w:r>
      <w:r>
        <w:rPr>
          <w:rFonts w:hint="eastAsia"/>
        </w:rPr>
        <w:t>的</w:t>
      </w:r>
      <w:r>
        <w:t>校准和检定无统一的</w:t>
      </w:r>
      <w:r>
        <w:rPr>
          <w:rFonts w:hint="eastAsia"/>
        </w:rPr>
        <w:t>校准</w:t>
      </w:r>
      <w:r>
        <w:t>依据</w:t>
      </w:r>
      <w:r>
        <w:rPr>
          <w:rFonts w:hint="eastAsia" w:ascii="宋体" w:hAnsi="宋体"/>
          <w:szCs w:val="21"/>
        </w:rPr>
        <w:t>。</w:t>
      </w:r>
    </w:p>
    <w:p w14:paraId="79196A0B">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w:t>
      </w:r>
      <w:r>
        <w:rPr>
          <w:rFonts w:hint="eastAsia"/>
          <w:szCs w:val="21"/>
        </w:rPr>
        <w:t>本规范的制定填补了有色金属行业</w:t>
      </w:r>
      <w:r>
        <w:rPr>
          <w:rFonts w:hint="eastAsia" w:hAnsi="宋体"/>
          <w:szCs w:val="21"/>
        </w:rPr>
        <w:t>平面双轴试验系统</w:t>
      </w:r>
      <w:r>
        <w:rPr>
          <w:rFonts w:hint="eastAsia"/>
          <w:szCs w:val="21"/>
        </w:rPr>
        <w:t>的校准空白，属于国内首创，水平达到国内领先。</w:t>
      </w:r>
    </w:p>
    <w:p w14:paraId="5CA16E97">
      <w:pPr>
        <w:pStyle w:val="2"/>
        <w:spacing w:before="156" w:after="156"/>
        <w:rPr>
          <w:b w:val="0"/>
          <w:bCs w:val="0"/>
        </w:rPr>
      </w:pPr>
      <w:r>
        <w:rPr>
          <w:rFonts w:hint="eastAsia"/>
          <w:b w:val="0"/>
          <w:bCs w:val="0"/>
        </w:rPr>
        <w:t>五、与有关的现行法律、法规和强制性国家标准的关系</w:t>
      </w:r>
    </w:p>
    <w:p w14:paraId="13477469">
      <w:pPr>
        <w:adjustRightInd w:val="0"/>
        <w:spacing w:line="360" w:lineRule="auto"/>
        <w:ind w:firstLine="420" w:firstLineChars="200"/>
        <w:rPr>
          <w:rFonts w:hAnsi="宋体"/>
          <w:szCs w:val="21"/>
        </w:rPr>
      </w:pPr>
      <w:r>
        <w:rPr>
          <w:rFonts w:hint="eastAsia" w:hAnsi="宋体"/>
          <w:szCs w:val="21"/>
        </w:rPr>
        <w:t>本规范所引用的规程、规范及标准均为我国现行有效的计量规程及规范，是本规范的一部分，引用这些文件后，使本规范的要求与现行的相关法律、法规、规章及相关规程规范的关系不矛盾、不冲突，相互关系协调。</w:t>
      </w:r>
    </w:p>
    <w:p w14:paraId="264F47E9">
      <w:pPr>
        <w:pStyle w:val="2"/>
        <w:spacing w:before="156" w:after="156"/>
        <w:rPr>
          <w:b w:val="0"/>
          <w:bCs w:val="0"/>
        </w:rPr>
      </w:pPr>
      <w:bookmarkStart w:id="75" w:name="_Toc464728973"/>
      <w:r>
        <w:rPr>
          <w:rFonts w:hint="eastAsia"/>
          <w:b w:val="0"/>
          <w:bCs w:val="0"/>
        </w:rPr>
        <w:t>六、规范中涉及的专利或知识产权说明</w:t>
      </w:r>
      <w:bookmarkEnd w:id="75"/>
    </w:p>
    <w:p w14:paraId="35A0E0F4">
      <w:pPr>
        <w:pStyle w:val="58"/>
        <w:spacing w:line="300" w:lineRule="auto"/>
        <w:ind w:firstLineChars="0"/>
        <w:contextualSpacing/>
        <w:rPr>
          <w:szCs w:val="21"/>
        </w:rPr>
      </w:pPr>
      <w:bookmarkStart w:id="76" w:name="_Toc464728974"/>
      <w:r>
        <w:rPr>
          <w:rFonts w:hint="eastAsia"/>
          <w:szCs w:val="21"/>
        </w:rPr>
        <w:t>无。</w:t>
      </w:r>
    </w:p>
    <w:p w14:paraId="5AEB8C5C">
      <w:pPr>
        <w:pStyle w:val="2"/>
        <w:spacing w:before="156" w:after="156"/>
        <w:rPr>
          <w:b w:val="0"/>
          <w:bCs w:val="0"/>
        </w:rPr>
      </w:pPr>
      <w:r>
        <w:rPr>
          <w:rFonts w:hint="eastAsia"/>
          <w:b w:val="0"/>
          <w:bCs w:val="0"/>
        </w:rPr>
        <w:t>七、重大分歧意见的处理经过和依据</w:t>
      </w:r>
      <w:bookmarkEnd w:id="76"/>
    </w:p>
    <w:p w14:paraId="7B22842D">
      <w:pPr>
        <w:pStyle w:val="58"/>
        <w:spacing w:line="300" w:lineRule="auto"/>
        <w:ind w:firstLine="420"/>
        <w:contextualSpacing/>
        <w:rPr>
          <w:szCs w:val="21"/>
        </w:rPr>
      </w:pPr>
      <w:r>
        <w:rPr>
          <w:rFonts w:hint="eastAsia"/>
          <w:szCs w:val="21"/>
        </w:rPr>
        <w:t>无。</w:t>
      </w:r>
    </w:p>
    <w:p w14:paraId="268A7C8A">
      <w:pPr>
        <w:pStyle w:val="2"/>
        <w:spacing w:before="156" w:after="156"/>
        <w:rPr>
          <w:b w:val="0"/>
          <w:bCs w:val="0"/>
        </w:rPr>
      </w:pPr>
      <w:r>
        <w:rPr>
          <w:rFonts w:hint="eastAsia"/>
          <w:b w:val="0"/>
          <w:bCs w:val="0"/>
        </w:rPr>
        <w:t>八、规范作为国家（或行业）计量技术规范的建议</w:t>
      </w:r>
    </w:p>
    <w:p w14:paraId="025FF1DC">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14:paraId="5E7BADBE">
      <w:pPr>
        <w:pStyle w:val="2"/>
        <w:spacing w:before="156" w:after="156"/>
        <w:rPr>
          <w:b w:val="0"/>
          <w:bCs w:val="0"/>
        </w:rPr>
      </w:pPr>
      <w:bookmarkStart w:id="77" w:name="_Toc464728976"/>
      <w:r>
        <w:rPr>
          <w:rFonts w:hint="eastAsia"/>
          <w:b w:val="0"/>
          <w:bCs w:val="0"/>
        </w:rPr>
        <w:t>九、贯彻规范的要求和措施建议</w:t>
      </w:r>
      <w:bookmarkEnd w:id="77"/>
    </w:p>
    <w:p w14:paraId="0462F9BD">
      <w:pPr>
        <w:adjustRightInd w:val="0"/>
        <w:spacing w:line="360" w:lineRule="auto"/>
        <w:ind w:firstLine="420" w:firstLineChars="200"/>
        <w:rPr>
          <w:rFonts w:hAnsi="宋体"/>
          <w:szCs w:val="21"/>
        </w:rPr>
      </w:pPr>
      <w:r>
        <w:rPr>
          <w:rFonts w:hint="eastAsia" w:hAnsi="宋体"/>
          <w:szCs w:val="21"/>
        </w:rPr>
        <w:t>本规范发布后，中国有色金属行业协会和有色金属行业计量技术委员会应加强本规范的宣传力度，以促进我国企业的技术进步和产品质量上档次，提高我国产品在国际国内市场的竞争能力。</w:t>
      </w:r>
    </w:p>
    <w:p w14:paraId="76C5D6ED">
      <w:pPr>
        <w:pStyle w:val="2"/>
        <w:spacing w:before="156" w:after="156"/>
        <w:rPr>
          <w:b w:val="0"/>
          <w:bCs w:val="0"/>
        </w:rPr>
      </w:pPr>
      <w:bookmarkStart w:id="78" w:name="_Toc464728977"/>
      <w:r>
        <w:rPr>
          <w:rFonts w:hint="eastAsia"/>
          <w:b w:val="0"/>
          <w:bCs w:val="0"/>
        </w:rPr>
        <w:t>十、废止现行有关规范的建议</w:t>
      </w:r>
      <w:bookmarkEnd w:id="78"/>
    </w:p>
    <w:p w14:paraId="4EAD6138">
      <w:pPr>
        <w:pStyle w:val="58"/>
        <w:spacing w:line="300" w:lineRule="auto"/>
        <w:ind w:firstLine="420"/>
        <w:contextualSpacing/>
        <w:rPr>
          <w:szCs w:val="21"/>
        </w:rPr>
      </w:pPr>
      <w:r>
        <w:rPr>
          <w:rFonts w:hint="eastAsia"/>
          <w:szCs w:val="21"/>
        </w:rPr>
        <w:t>无。</w:t>
      </w:r>
    </w:p>
    <w:p w14:paraId="1A86CCE0">
      <w:pPr>
        <w:pStyle w:val="2"/>
        <w:spacing w:before="156" w:after="156"/>
        <w:rPr>
          <w:b w:val="0"/>
          <w:bCs w:val="0"/>
        </w:rPr>
      </w:pPr>
      <w:r>
        <w:rPr>
          <w:rFonts w:hint="eastAsia"/>
          <w:b w:val="0"/>
          <w:bCs w:val="0"/>
        </w:rPr>
        <w:t>十一、预期效果</w:t>
      </w:r>
    </w:p>
    <w:p w14:paraId="47EAABF5">
      <w:pPr>
        <w:adjustRightInd w:val="0"/>
        <w:spacing w:line="360" w:lineRule="auto"/>
        <w:ind w:firstLine="420" w:firstLineChars="200"/>
        <w:rPr>
          <w:rFonts w:hAnsi="宋体"/>
          <w:szCs w:val="21"/>
        </w:rPr>
      </w:pPr>
      <w:r>
        <w:rPr>
          <w:rFonts w:hint="eastAsia" w:hAnsi="宋体"/>
          <w:szCs w:val="21"/>
        </w:rPr>
        <w:t>本规范发布后，能解决平面双轴试验系统校准方法不统一、校准方法差异化、计量标准技术指标不明确、校准点的选择不统一、平面双轴试验系统的校准方法未规定等问题，弥补平面双轴试验系统校准的空白，为保证平面双轴试验系统测试结果的准确可靠提供保证。</w:t>
      </w:r>
    </w:p>
    <w:p w14:paraId="6B2CA7DB">
      <w:pPr>
        <w:pStyle w:val="2"/>
        <w:spacing w:before="156" w:after="156"/>
        <w:rPr>
          <w:b w:val="0"/>
          <w:bCs w:val="0"/>
        </w:rPr>
      </w:pPr>
      <w:r>
        <w:rPr>
          <w:rFonts w:hint="eastAsia"/>
          <w:b w:val="0"/>
          <w:bCs w:val="0"/>
        </w:rPr>
        <w:t>十二、其他应予说明的事项</w:t>
      </w:r>
    </w:p>
    <w:p w14:paraId="11A92E3E">
      <w:pPr>
        <w:pStyle w:val="58"/>
        <w:spacing w:line="300" w:lineRule="auto"/>
        <w:ind w:firstLineChars="0"/>
        <w:contextualSpacing/>
        <w:rPr>
          <w:szCs w:val="21"/>
        </w:rPr>
      </w:pPr>
      <w:r>
        <w:rPr>
          <w:rFonts w:hint="eastAsia"/>
          <w:szCs w:val="21"/>
        </w:rPr>
        <w:t>无。</w:t>
      </w:r>
    </w:p>
    <w:p w14:paraId="3D9EE5D4">
      <w:pPr>
        <w:pStyle w:val="58"/>
        <w:spacing w:line="300" w:lineRule="auto"/>
        <w:ind w:firstLineChars="0"/>
        <w:contextualSpacing/>
        <w:jc w:val="right"/>
        <w:rPr>
          <w:rFonts w:ascii="Times New Roman" w:hAnsi="Times New Roman" w:eastAsia="黑体"/>
        </w:rPr>
      </w:pPr>
      <w:r>
        <w:rPr>
          <w:rFonts w:ascii="Times New Roman" w:hAnsi="Times New Roman" w:eastAsia="黑体"/>
        </w:rPr>
        <w:t xml:space="preserve"> </w:t>
      </w:r>
    </w:p>
    <w:p w14:paraId="37DBB6A7">
      <w:pPr>
        <w:pStyle w:val="58"/>
        <w:spacing w:line="300" w:lineRule="auto"/>
        <w:ind w:firstLineChars="0"/>
        <w:contextualSpacing/>
        <w:jc w:val="right"/>
        <w:rPr>
          <w:rFonts w:ascii="Times New Roman" w:hAnsi="Times New Roman" w:eastAsia="黑体"/>
        </w:rPr>
      </w:pPr>
    </w:p>
    <w:p w14:paraId="0A5FA11A">
      <w:pPr>
        <w:pStyle w:val="58"/>
        <w:spacing w:line="300" w:lineRule="auto"/>
        <w:ind w:firstLineChars="0"/>
        <w:contextualSpacing/>
        <w:jc w:val="right"/>
        <w:rPr>
          <w:rFonts w:ascii="Times New Roman" w:hAnsi="Times New Roman" w:eastAsia="方正行楷简体"/>
          <w:szCs w:val="21"/>
        </w:rPr>
      </w:pPr>
      <w:r>
        <w:rPr>
          <w:rFonts w:ascii="Times New Roman" w:hAnsi="Times New Roman" w:eastAsia="方正行楷简体"/>
          <w:szCs w:val="21"/>
        </w:rPr>
        <w:t>《</w:t>
      </w:r>
      <w:r>
        <w:rPr>
          <w:rFonts w:hint="eastAsia" w:eastAsia="方正行楷简体"/>
          <w:bCs/>
        </w:rPr>
        <w:t>平面双轴试验系统</w:t>
      </w:r>
      <w:r>
        <w:rPr>
          <w:rFonts w:hint="eastAsia"/>
        </w:rPr>
        <w:t>校准规范</w:t>
      </w:r>
      <w:r>
        <w:rPr>
          <w:rFonts w:ascii="Times New Roman" w:hAnsi="Times New Roman" w:eastAsia="方正行楷简体"/>
          <w:szCs w:val="21"/>
        </w:rPr>
        <w:t xml:space="preserve">》编制组  </w:t>
      </w:r>
    </w:p>
    <w:p w14:paraId="507E689A">
      <w:pPr>
        <w:pStyle w:val="58"/>
        <w:spacing w:line="300" w:lineRule="auto"/>
        <w:ind w:firstLineChars="0"/>
        <w:contextualSpacing/>
        <w:jc w:val="right"/>
        <w:rPr>
          <w:szCs w:val="21"/>
        </w:rPr>
      </w:pPr>
      <w:r>
        <w:rPr>
          <w:rFonts w:ascii="Times New Roman" w:hAnsi="Times New Roman" w:eastAsia="方正行楷简体"/>
          <w:szCs w:val="21"/>
        </w:rPr>
        <w:t>202</w:t>
      </w:r>
      <w:r>
        <w:rPr>
          <w:rFonts w:hint="eastAsia" w:ascii="Times New Roman" w:hAnsi="Times New Roman" w:eastAsia="方正行楷简体"/>
          <w:szCs w:val="21"/>
        </w:rPr>
        <w:t>4</w:t>
      </w:r>
      <w:r>
        <w:rPr>
          <w:rFonts w:ascii="Times New Roman" w:hAnsi="Times New Roman" w:eastAsia="方正行楷简体"/>
          <w:szCs w:val="21"/>
        </w:rPr>
        <w:t>年</w:t>
      </w:r>
      <w:r>
        <w:rPr>
          <w:rFonts w:hint="eastAsia" w:ascii="Times New Roman" w:hAnsi="Times New Roman" w:eastAsia="方正行楷简体"/>
          <w:szCs w:val="21"/>
          <w:lang w:val="en-US" w:eastAsia="zh-CN"/>
        </w:rPr>
        <w:t>10</w:t>
      </w:r>
      <w:r>
        <w:rPr>
          <w:rFonts w:ascii="Times New Roman" w:hAnsi="Times New Roman" w:eastAsia="方正行楷简体"/>
          <w:szCs w:val="21"/>
        </w:rPr>
        <w:t>月</w:t>
      </w:r>
      <w:r>
        <w:rPr>
          <w:rFonts w:hint="eastAsia" w:ascii="Times New Roman" w:hAnsi="Times New Roman" w:eastAsia="方正行楷简体"/>
          <w:szCs w:val="21"/>
          <w:lang w:val="en-US" w:eastAsia="zh-CN"/>
        </w:rPr>
        <w:t>10</w:t>
      </w:r>
      <w:r>
        <w:rPr>
          <w:rFonts w:ascii="Times New Roman" w:hAnsi="Times New Roman" w:eastAsia="方正行楷简体"/>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B61B3">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4BA85">
    <w:pPr>
      <w:pStyle w:val="30"/>
      <w:jc w:val="both"/>
    </w:pPr>
  </w:p>
  <w:p w14:paraId="644D2C59">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39EE">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MxNzY1ZDc1Y2E1OGNhZGM0ZmEwOGQ0MjA2NjEifQ=="/>
  </w:docVars>
  <w:rsids>
    <w:rsidRoot w:val="00693668"/>
    <w:rsid w:val="000038F0"/>
    <w:rsid w:val="00004648"/>
    <w:rsid w:val="00014C66"/>
    <w:rsid w:val="000211BF"/>
    <w:rsid w:val="000237D4"/>
    <w:rsid w:val="000309D7"/>
    <w:rsid w:val="00032F98"/>
    <w:rsid w:val="00034584"/>
    <w:rsid w:val="00036A21"/>
    <w:rsid w:val="00036F02"/>
    <w:rsid w:val="00040F30"/>
    <w:rsid w:val="0004299E"/>
    <w:rsid w:val="00043D6D"/>
    <w:rsid w:val="0005764E"/>
    <w:rsid w:val="000657B2"/>
    <w:rsid w:val="0006679C"/>
    <w:rsid w:val="0007070D"/>
    <w:rsid w:val="00073A74"/>
    <w:rsid w:val="000749E3"/>
    <w:rsid w:val="00084878"/>
    <w:rsid w:val="000969AD"/>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73953"/>
    <w:rsid w:val="001859F4"/>
    <w:rsid w:val="0019431C"/>
    <w:rsid w:val="001A4F75"/>
    <w:rsid w:val="001B115F"/>
    <w:rsid w:val="001C13CE"/>
    <w:rsid w:val="001C7BB8"/>
    <w:rsid w:val="001D0501"/>
    <w:rsid w:val="001E0288"/>
    <w:rsid w:val="001E09C6"/>
    <w:rsid w:val="00212D09"/>
    <w:rsid w:val="00235374"/>
    <w:rsid w:val="00244291"/>
    <w:rsid w:val="00247A7D"/>
    <w:rsid w:val="00255EB1"/>
    <w:rsid w:val="002732FF"/>
    <w:rsid w:val="00275F7A"/>
    <w:rsid w:val="00280BE9"/>
    <w:rsid w:val="002849BB"/>
    <w:rsid w:val="00291548"/>
    <w:rsid w:val="00293085"/>
    <w:rsid w:val="002977EC"/>
    <w:rsid w:val="002A1305"/>
    <w:rsid w:val="002D0634"/>
    <w:rsid w:val="002D0A07"/>
    <w:rsid w:val="002D2103"/>
    <w:rsid w:val="002E6C19"/>
    <w:rsid w:val="002F4E61"/>
    <w:rsid w:val="003012C4"/>
    <w:rsid w:val="00305CB9"/>
    <w:rsid w:val="00307A90"/>
    <w:rsid w:val="00311490"/>
    <w:rsid w:val="00314BA2"/>
    <w:rsid w:val="00322078"/>
    <w:rsid w:val="0032338B"/>
    <w:rsid w:val="0033057E"/>
    <w:rsid w:val="003318C1"/>
    <w:rsid w:val="00333C30"/>
    <w:rsid w:val="00335FEC"/>
    <w:rsid w:val="0034125E"/>
    <w:rsid w:val="00352269"/>
    <w:rsid w:val="00366AF1"/>
    <w:rsid w:val="00373555"/>
    <w:rsid w:val="00397407"/>
    <w:rsid w:val="003B0148"/>
    <w:rsid w:val="003C2376"/>
    <w:rsid w:val="003C62AD"/>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66D04"/>
    <w:rsid w:val="00472194"/>
    <w:rsid w:val="00482AD2"/>
    <w:rsid w:val="0048362B"/>
    <w:rsid w:val="00497039"/>
    <w:rsid w:val="004A27E5"/>
    <w:rsid w:val="004B1DE2"/>
    <w:rsid w:val="004B3BD5"/>
    <w:rsid w:val="004C6FDF"/>
    <w:rsid w:val="004E1361"/>
    <w:rsid w:val="004E2611"/>
    <w:rsid w:val="004E4C45"/>
    <w:rsid w:val="004E5080"/>
    <w:rsid w:val="00500E4F"/>
    <w:rsid w:val="00521FA9"/>
    <w:rsid w:val="0052761B"/>
    <w:rsid w:val="005305AE"/>
    <w:rsid w:val="00531FA0"/>
    <w:rsid w:val="00536268"/>
    <w:rsid w:val="00536BFA"/>
    <w:rsid w:val="005535AA"/>
    <w:rsid w:val="0055489A"/>
    <w:rsid w:val="00556AC4"/>
    <w:rsid w:val="005608DA"/>
    <w:rsid w:val="00567271"/>
    <w:rsid w:val="005709C3"/>
    <w:rsid w:val="00581264"/>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6F6DBF"/>
    <w:rsid w:val="00707309"/>
    <w:rsid w:val="00724E03"/>
    <w:rsid w:val="00733C71"/>
    <w:rsid w:val="00735A75"/>
    <w:rsid w:val="007373AB"/>
    <w:rsid w:val="00740702"/>
    <w:rsid w:val="00743BA2"/>
    <w:rsid w:val="00743BAC"/>
    <w:rsid w:val="00745A68"/>
    <w:rsid w:val="00746BAC"/>
    <w:rsid w:val="00750094"/>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97351"/>
    <w:rsid w:val="009A12AB"/>
    <w:rsid w:val="009B4929"/>
    <w:rsid w:val="009C0597"/>
    <w:rsid w:val="009C2D10"/>
    <w:rsid w:val="009D79FA"/>
    <w:rsid w:val="009E3D09"/>
    <w:rsid w:val="009F420F"/>
    <w:rsid w:val="00A06113"/>
    <w:rsid w:val="00A11A21"/>
    <w:rsid w:val="00A12727"/>
    <w:rsid w:val="00A1378A"/>
    <w:rsid w:val="00A1497C"/>
    <w:rsid w:val="00A15577"/>
    <w:rsid w:val="00A267EF"/>
    <w:rsid w:val="00A271F4"/>
    <w:rsid w:val="00A3211C"/>
    <w:rsid w:val="00A363F7"/>
    <w:rsid w:val="00A40E4F"/>
    <w:rsid w:val="00A44A92"/>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06C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E663D"/>
    <w:rsid w:val="00BF1D43"/>
    <w:rsid w:val="00BF4703"/>
    <w:rsid w:val="00C03A4F"/>
    <w:rsid w:val="00C058B2"/>
    <w:rsid w:val="00C10883"/>
    <w:rsid w:val="00C11035"/>
    <w:rsid w:val="00C113A5"/>
    <w:rsid w:val="00C2681C"/>
    <w:rsid w:val="00C27739"/>
    <w:rsid w:val="00C40CAE"/>
    <w:rsid w:val="00C5059F"/>
    <w:rsid w:val="00C53BDD"/>
    <w:rsid w:val="00C5550F"/>
    <w:rsid w:val="00C57BAB"/>
    <w:rsid w:val="00C66C85"/>
    <w:rsid w:val="00C70EA3"/>
    <w:rsid w:val="00C7537E"/>
    <w:rsid w:val="00C8056F"/>
    <w:rsid w:val="00C81A49"/>
    <w:rsid w:val="00C85401"/>
    <w:rsid w:val="00C86EE5"/>
    <w:rsid w:val="00C9548E"/>
    <w:rsid w:val="00CB3949"/>
    <w:rsid w:val="00CB750D"/>
    <w:rsid w:val="00CB7CDF"/>
    <w:rsid w:val="00CC3C55"/>
    <w:rsid w:val="00CC3DDD"/>
    <w:rsid w:val="00CC491D"/>
    <w:rsid w:val="00CC52E3"/>
    <w:rsid w:val="00CD2D13"/>
    <w:rsid w:val="00CD759E"/>
    <w:rsid w:val="00CF3CAA"/>
    <w:rsid w:val="00D01726"/>
    <w:rsid w:val="00D1089C"/>
    <w:rsid w:val="00D16568"/>
    <w:rsid w:val="00D17115"/>
    <w:rsid w:val="00D23221"/>
    <w:rsid w:val="00D436F5"/>
    <w:rsid w:val="00D6471A"/>
    <w:rsid w:val="00D81C1D"/>
    <w:rsid w:val="00D85454"/>
    <w:rsid w:val="00D86648"/>
    <w:rsid w:val="00D903E4"/>
    <w:rsid w:val="00D96A53"/>
    <w:rsid w:val="00DA22D1"/>
    <w:rsid w:val="00DB05B6"/>
    <w:rsid w:val="00DB0E0A"/>
    <w:rsid w:val="00DB4F65"/>
    <w:rsid w:val="00DD6769"/>
    <w:rsid w:val="00DD7D39"/>
    <w:rsid w:val="00DE144C"/>
    <w:rsid w:val="00E002FF"/>
    <w:rsid w:val="00E019C6"/>
    <w:rsid w:val="00E15312"/>
    <w:rsid w:val="00E179CE"/>
    <w:rsid w:val="00E22714"/>
    <w:rsid w:val="00E23465"/>
    <w:rsid w:val="00E31A7B"/>
    <w:rsid w:val="00E32480"/>
    <w:rsid w:val="00E46AD2"/>
    <w:rsid w:val="00E62E2B"/>
    <w:rsid w:val="00E71DCC"/>
    <w:rsid w:val="00E82471"/>
    <w:rsid w:val="00E82F28"/>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75B8E"/>
    <w:rsid w:val="00F80059"/>
    <w:rsid w:val="00F812C6"/>
    <w:rsid w:val="00F91E84"/>
    <w:rsid w:val="00FA4CA4"/>
    <w:rsid w:val="00FA6198"/>
    <w:rsid w:val="00FC7BF3"/>
    <w:rsid w:val="00FD235D"/>
    <w:rsid w:val="00FD7FCA"/>
    <w:rsid w:val="00FE0C1C"/>
    <w:rsid w:val="00FE17CA"/>
    <w:rsid w:val="00FE1932"/>
    <w:rsid w:val="00FE1A74"/>
    <w:rsid w:val="00FF5630"/>
    <w:rsid w:val="01325A8F"/>
    <w:rsid w:val="01453A14"/>
    <w:rsid w:val="014A4B87"/>
    <w:rsid w:val="016A6FD7"/>
    <w:rsid w:val="01AC7D42"/>
    <w:rsid w:val="01F01BD2"/>
    <w:rsid w:val="021D673F"/>
    <w:rsid w:val="023B0973"/>
    <w:rsid w:val="02865A28"/>
    <w:rsid w:val="029F7154"/>
    <w:rsid w:val="02F079B0"/>
    <w:rsid w:val="02F703B0"/>
    <w:rsid w:val="032064E7"/>
    <w:rsid w:val="03455F4E"/>
    <w:rsid w:val="0371289F"/>
    <w:rsid w:val="03724869"/>
    <w:rsid w:val="037B77E9"/>
    <w:rsid w:val="039B5B6E"/>
    <w:rsid w:val="039D18E6"/>
    <w:rsid w:val="03C926DB"/>
    <w:rsid w:val="03F92894"/>
    <w:rsid w:val="03FB03BA"/>
    <w:rsid w:val="041E22FB"/>
    <w:rsid w:val="043A7135"/>
    <w:rsid w:val="04731467"/>
    <w:rsid w:val="049031F8"/>
    <w:rsid w:val="04CA07E8"/>
    <w:rsid w:val="050B287F"/>
    <w:rsid w:val="054B711F"/>
    <w:rsid w:val="055E6E53"/>
    <w:rsid w:val="05F125DB"/>
    <w:rsid w:val="060F45F1"/>
    <w:rsid w:val="062E2CC9"/>
    <w:rsid w:val="0630784C"/>
    <w:rsid w:val="064E5119"/>
    <w:rsid w:val="065845A0"/>
    <w:rsid w:val="06587D46"/>
    <w:rsid w:val="06716757"/>
    <w:rsid w:val="06BA27AF"/>
    <w:rsid w:val="070E48A8"/>
    <w:rsid w:val="074F7E72"/>
    <w:rsid w:val="076A5F83"/>
    <w:rsid w:val="0774011A"/>
    <w:rsid w:val="07990616"/>
    <w:rsid w:val="07B06639"/>
    <w:rsid w:val="07BB67DE"/>
    <w:rsid w:val="07DC0ED5"/>
    <w:rsid w:val="08A41020"/>
    <w:rsid w:val="08AF5C17"/>
    <w:rsid w:val="08DD4532"/>
    <w:rsid w:val="08E92ED7"/>
    <w:rsid w:val="08FC70AE"/>
    <w:rsid w:val="08FD4BD5"/>
    <w:rsid w:val="0904785D"/>
    <w:rsid w:val="090917CB"/>
    <w:rsid w:val="09573966"/>
    <w:rsid w:val="098B21E0"/>
    <w:rsid w:val="09905A49"/>
    <w:rsid w:val="09FB7366"/>
    <w:rsid w:val="0A283ED3"/>
    <w:rsid w:val="0A2E2D1E"/>
    <w:rsid w:val="0A7113D6"/>
    <w:rsid w:val="0A781AE7"/>
    <w:rsid w:val="0AAC68B2"/>
    <w:rsid w:val="0AF02C43"/>
    <w:rsid w:val="0B0765FD"/>
    <w:rsid w:val="0B0F299D"/>
    <w:rsid w:val="0B224DC6"/>
    <w:rsid w:val="0B2E5519"/>
    <w:rsid w:val="0B2E72C7"/>
    <w:rsid w:val="0B3A3EBE"/>
    <w:rsid w:val="0B472137"/>
    <w:rsid w:val="0B7A42BB"/>
    <w:rsid w:val="0B827816"/>
    <w:rsid w:val="0BE43E2A"/>
    <w:rsid w:val="0C05627A"/>
    <w:rsid w:val="0C160487"/>
    <w:rsid w:val="0C7F2609"/>
    <w:rsid w:val="0C985340"/>
    <w:rsid w:val="0C9D2956"/>
    <w:rsid w:val="0CA75583"/>
    <w:rsid w:val="0CB9457A"/>
    <w:rsid w:val="0CB97065"/>
    <w:rsid w:val="0CCA0314"/>
    <w:rsid w:val="0CD345CA"/>
    <w:rsid w:val="0D0D5F5E"/>
    <w:rsid w:val="0D197B03"/>
    <w:rsid w:val="0D8022CA"/>
    <w:rsid w:val="0D8E04F1"/>
    <w:rsid w:val="0DAE46EF"/>
    <w:rsid w:val="0DEE1ED0"/>
    <w:rsid w:val="0E06452B"/>
    <w:rsid w:val="0E214EC1"/>
    <w:rsid w:val="0E2B5D40"/>
    <w:rsid w:val="0E6513CA"/>
    <w:rsid w:val="0E835B7C"/>
    <w:rsid w:val="0E854A69"/>
    <w:rsid w:val="0EB83A78"/>
    <w:rsid w:val="0ECA37AB"/>
    <w:rsid w:val="0EDB7766"/>
    <w:rsid w:val="0EE41D10"/>
    <w:rsid w:val="0F1F0DE0"/>
    <w:rsid w:val="0F2A5FF8"/>
    <w:rsid w:val="0F340C24"/>
    <w:rsid w:val="0F3B0205"/>
    <w:rsid w:val="0FA1275E"/>
    <w:rsid w:val="10156CA8"/>
    <w:rsid w:val="106D0892"/>
    <w:rsid w:val="10DE353E"/>
    <w:rsid w:val="10E36DA6"/>
    <w:rsid w:val="10EF74F9"/>
    <w:rsid w:val="11032FA4"/>
    <w:rsid w:val="11050ACA"/>
    <w:rsid w:val="110965B0"/>
    <w:rsid w:val="11471F43"/>
    <w:rsid w:val="117479FE"/>
    <w:rsid w:val="11B322D4"/>
    <w:rsid w:val="11BD3153"/>
    <w:rsid w:val="11DD55A3"/>
    <w:rsid w:val="11E42DD6"/>
    <w:rsid w:val="11FA6155"/>
    <w:rsid w:val="12411F64"/>
    <w:rsid w:val="12655CC4"/>
    <w:rsid w:val="126B4918"/>
    <w:rsid w:val="12BA7692"/>
    <w:rsid w:val="12E0534B"/>
    <w:rsid w:val="131521F4"/>
    <w:rsid w:val="13182D37"/>
    <w:rsid w:val="13385187"/>
    <w:rsid w:val="134A0A16"/>
    <w:rsid w:val="13710699"/>
    <w:rsid w:val="1380268A"/>
    <w:rsid w:val="13871C6A"/>
    <w:rsid w:val="13877F6B"/>
    <w:rsid w:val="13A445CA"/>
    <w:rsid w:val="13A740BB"/>
    <w:rsid w:val="13B1031D"/>
    <w:rsid w:val="13B660AC"/>
    <w:rsid w:val="13FF7A53"/>
    <w:rsid w:val="14317D7D"/>
    <w:rsid w:val="14327E28"/>
    <w:rsid w:val="14691370"/>
    <w:rsid w:val="149E726C"/>
    <w:rsid w:val="14A5684C"/>
    <w:rsid w:val="14BA1BCC"/>
    <w:rsid w:val="14BE790E"/>
    <w:rsid w:val="14DF1632"/>
    <w:rsid w:val="14F25809"/>
    <w:rsid w:val="14FE0CE9"/>
    <w:rsid w:val="15001CD4"/>
    <w:rsid w:val="150F0169"/>
    <w:rsid w:val="156009C5"/>
    <w:rsid w:val="15695ACC"/>
    <w:rsid w:val="1573694A"/>
    <w:rsid w:val="158E7867"/>
    <w:rsid w:val="15966195"/>
    <w:rsid w:val="164125A5"/>
    <w:rsid w:val="16493207"/>
    <w:rsid w:val="1665018D"/>
    <w:rsid w:val="166718DF"/>
    <w:rsid w:val="16A67923"/>
    <w:rsid w:val="16B965DF"/>
    <w:rsid w:val="16D927DD"/>
    <w:rsid w:val="16DE1BA1"/>
    <w:rsid w:val="16ED44DA"/>
    <w:rsid w:val="16FA2753"/>
    <w:rsid w:val="172C5003"/>
    <w:rsid w:val="17397720"/>
    <w:rsid w:val="173B5246"/>
    <w:rsid w:val="174165D4"/>
    <w:rsid w:val="174C2AB4"/>
    <w:rsid w:val="1789062F"/>
    <w:rsid w:val="1796247C"/>
    <w:rsid w:val="17BB200F"/>
    <w:rsid w:val="17D66D1D"/>
    <w:rsid w:val="17E64F25"/>
    <w:rsid w:val="18117D55"/>
    <w:rsid w:val="183D6D9C"/>
    <w:rsid w:val="18697B91"/>
    <w:rsid w:val="18786026"/>
    <w:rsid w:val="188B3FAB"/>
    <w:rsid w:val="18A537CA"/>
    <w:rsid w:val="18B057C0"/>
    <w:rsid w:val="18C96881"/>
    <w:rsid w:val="18D86AC4"/>
    <w:rsid w:val="191334D4"/>
    <w:rsid w:val="192A5572"/>
    <w:rsid w:val="193208CA"/>
    <w:rsid w:val="197467ED"/>
    <w:rsid w:val="19880BE4"/>
    <w:rsid w:val="19CE23A1"/>
    <w:rsid w:val="19D41982"/>
    <w:rsid w:val="19E41BC5"/>
    <w:rsid w:val="1A11228E"/>
    <w:rsid w:val="1A18186E"/>
    <w:rsid w:val="1A5E7014"/>
    <w:rsid w:val="1A5F37F9"/>
    <w:rsid w:val="1A644AB4"/>
    <w:rsid w:val="1A7840BB"/>
    <w:rsid w:val="1AB62E35"/>
    <w:rsid w:val="1AD5775F"/>
    <w:rsid w:val="1AE6196C"/>
    <w:rsid w:val="1AF5395E"/>
    <w:rsid w:val="1B216501"/>
    <w:rsid w:val="1B7E1BA5"/>
    <w:rsid w:val="1B7E5AA8"/>
    <w:rsid w:val="1B813443"/>
    <w:rsid w:val="1B8454BF"/>
    <w:rsid w:val="1BB27AA1"/>
    <w:rsid w:val="1BB76E65"/>
    <w:rsid w:val="1BB90E2F"/>
    <w:rsid w:val="1C0F0A4F"/>
    <w:rsid w:val="1C501D7F"/>
    <w:rsid w:val="1C590304"/>
    <w:rsid w:val="1C803B53"/>
    <w:rsid w:val="1C850D11"/>
    <w:rsid w:val="1C9B0535"/>
    <w:rsid w:val="1CC17F9B"/>
    <w:rsid w:val="1CC655B2"/>
    <w:rsid w:val="1CD53A47"/>
    <w:rsid w:val="1CE974F2"/>
    <w:rsid w:val="1CEA0D20"/>
    <w:rsid w:val="1CEB326A"/>
    <w:rsid w:val="1CF2284B"/>
    <w:rsid w:val="1D036806"/>
    <w:rsid w:val="1D2B7B0B"/>
    <w:rsid w:val="1D5F77B4"/>
    <w:rsid w:val="1DBA49EB"/>
    <w:rsid w:val="1DDE692B"/>
    <w:rsid w:val="1DF443A0"/>
    <w:rsid w:val="1E012619"/>
    <w:rsid w:val="1E4D585F"/>
    <w:rsid w:val="1E5B61CE"/>
    <w:rsid w:val="1E713A82"/>
    <w:rsid w:val="1EC57AEB"/>
    <w:rsid w:val="1ECF44C6"/>
    <w:rsid w:val="1EE2069D"/>
    <w:rsid w:val="1F354785"/>
    <w:rsid w:val="1F3709E9"/>
    <w:rsid w:val="1F3A5DE3"/>
    <w:rsid w:val="1F3F5AEF"/>
    <w:rsid w:val="1F494278"/>
    <w:rsid w:val="1F5A1A25"/>
    <w:rsid w:val="1F6D440A"/>
    <w:rsid w:val="1F714057"/>
    <w:rsid w:val="1F9279CD"/>
    <w:rsid w:val="1FAB00D4"/>
    <w:rsid w:val="1FAB4F33"/>
    <w:rsid w:val="20180A3F"/>
    <w:rsid w:val="20256A93"/>
    <w:rsid w:val="208E75B3"/>
    <w:rsid w:val="20972311"/>
    <w:rsid w:val="20A659A2"/>
    <w:rsid w:val="20C77B4A"/>
    <w:rsid w:val="20D109C9"/>
    <w:rsid w:val="210963B5"/>
    <w:rsid w:val="21705738"/>
    <w:rsid w:val="218A16C9"/>
    <w:rsid w:val="21BE3478"/>
    <w:rsid w:val="21D04080"/>
    <w:rsid w:val="21E309B4"/>
    <w:rsid w:val="22423DCF"/>
    <w:rsid w:val="225C10E7"/>
    <w:rsid w:val="22682C67"/>
    <w:rsid w:val="2277157C"/>
    <w:rsid w:val="228757E3"/>
    <w:rsid w:val="229E2B2D"/>
    <w:rsid w:val="22A00653"/>
    <w:rsid w:val="22A53EBB"/>
    <w:rsid w:val="22CA56D0"/>
    <w:rsid w:val="22F866E1"/>
    <w:rsid w:val="23812232"/>
    <w:rsid w:val="23A74BBD"/>
    <w:rsid w:val="23B00D6A"/>
    <w:rsid w:val="23D43A72"/>
    <w:rsid w:val="240E783E"/>
    <w:rsid w:val="24494A20"/>
    <w:rsid w:val="24853FA4"/>
    <w:rsid w:val="249D12EE"/>
    <w:rsid w:val="24A361D8"/>
    <w:rsid w:val="24F86524"/>
    <w:rsid w:val="25070E5D"/>
    <w:rsid w:val="253357AE"/>
    <w:rsid w:val="253B28B5"/>
    <w:rsid w:val="256040C9"/>
    <w:rsid w:val="257638ED"/>
    <w:rsid w:val="25C97EC1"/>
    <w:rsid w:val="25E42A2D"/>
    <w:rsid w:val="264B6B28"/>
    <w:rsid w:val="265754CC"/>
    <w:rsid w:val="268A6D96"/>
    <w:rsid w:val="26B75F6B"/>
    <w:rsid w:val="26B91CE3"/>
    <w:rsid w:val="26BB3CAD"/>
    <w:rsid w:val="26C24328"/>
    <w:rsid w:val="26C80178"/>
    <w:rsid w:val="26CC482C"/>
    <w:rsid w:val="26F7652C"/>
    <w:rsid w:val="27321A96"/>
    <w:rsid w:val="27642A71"/>
    <w:rsid w:val="277A3B68"/>
    <w:rsid w:val="277C51D7"/>
    <w:rsid w:val="27AE07BB"/>
    <w:rsid w:val="27AF5335"/>
    <w:rsid w:val="27BD3A55"/>
    <w:rsid w:val="27DB3EDB"/>
    <w:rsid w:val="280B656E"/>
    <w:rsid w:val="280E684C"/>
    <w:rsid w:val="28A00A66"/>
    <w:rsid w:val="29477A7A"/>
    <w:rsid w:val="294842B1"/>
    <w:rsid w:val="296015D8"/>
    <w:rsid w:val="296C74E1"/>
    <w:rsid w:val="297D16EE"/>
    <w:rsid w:val="29846CB3"/>
    <w:rsid w:val="298F1421"/>
    <w:rsid w:val="29934A6D"/>
    <w:rsid w:val="29967790"/>
    <w:rsid w:val="29C410CB"/>
    <w:rsid w:val="29C56BF1"/>
    <w:rsid w:val="29CA2459"/>
    <w:rsid w:val="29CE019B"/>
    <w:rsid w:val="29E46257"/>
    <w:rsid w:val="2A16744D"/>
    <w:rsid w:val="2A2B2EF8"/>
    <w:rsid w:val="2A4110A1"/>
    <w:rsid w:val="2A636980"/>
    <w:rsid w:val="2A64640A"/>
    <w:rsid w:val="2A7A5C2D"/>
    <w:rsid w:val="2A9036A3"/>
    <w:rsid w:val="2AB85E2C"/>
    <w:rsid w:val="2B5650D7"/>
    <w:rsid w:val="2B65243A"/>
    <w:rsid w:val="2B7408CF"/>
    <w:rsid w:val="2B7F799F"/>
    <w:rsid w:val="2B9310A1"/>
    <w:rsid w:val="2B942D1F"/>
    <w:rsid w:val="2BC74EA2"/>
    <w:rsid w:val="2BDE3F9A"/>
    <w:rsid w:val="2C147130"/>
    <w:rsid w:val="2C1A1476"/>
    <w:rsid w:val="2C22032B"/>
    <w:rsid w:val="2C281A12"/>
    <w:rsid w:val="2C5A5D16"/>
    <w:rsid w:val="2C8B5155"/>
    <w:rsid w:val="2C8C1DC9"/>
    <w:rsid w:val="2C997292"/>
    <w:rsid w:val="2CE51A84"/>
    <w:rsid w:val="2CE850D0"/>
    <w:rsid w:val="2D0F08AF"/>
    <w:rsid w:val="2D1C2018"/>
    <w:rsid w:val="2D2D342B"/>
    <w:rsid w:val="2D945258"/>
    <w:rsid w:val="2E4C78E1"/>
    <w:rsid w:val="2E530C6F"/>
    <w:rsid w:val="2E5C3FC8"/>
    <w:rsid w:val="2E772BB0"/>
    <w:rsid w:val="2E786928"/>
    <w:rsid w:val="2E9A689E"/>
    <w:rsid w:val="2E9D013C"/>
    <w:rsid w:val="2EF02962"/>
    <w:rsid w:val="2F656952"/>
    <w:rsid w:val="2F6B3D97"/>
    <w:rsid w:val="2F771BC5"/>
    <w:rsid w:val="2FBE527A"/>
    <w:rsid w:val="2FD8767E"/>
    <w:rsid w:val="2FED0C50"/>
    <w:rsid w:val="302D0595"/>
    <w:rsid w:val="30BD4AC6"/>
    <w:rsid w:val="30DE0690"/>
    <w:rsid w:val="30FC55EE"/>
    <w:rsid w:val="310B5831"/>
    <w:rsid w:val="31197F4E"/>
    <w:rsid w:val="313A1C72"/>
    <w:rsid w:val="3198655C"/>
    <w:rsid w:val="31A6555A"/>
    <w:rsid w:val="31B57A58"/>
    <w:rsid w:val="31CA749A"/>
    <w:rsid w:val="31CC3212"/>
    <w:rsid w:val="31D245A1"/>
    <w:rsid w:val="31EA18EB"/>
    <w:rsid w:val="32252923"/>
    <w:rsid w:val="32427031"/>
    <w:rsid w:val="325B185C"/>
    <w:rsid w:val="325D030E"/>
    <w:rsid w:val="325F3B1A"/>
    <w:rsid w:val="32917FB8"/>
    <w:rsid w:val="32A0644D"/>
    <w:rsid w:val="32AC3044"/>
    <w:rsid w:val="32B53CA7"/>
    <w:rsid w:val="33240E2C"/>
    <w:rsid w:val="333A0650"/>
    <w:rsid w:val="33590AD6"/>
    <w:rsid w:val="335B6E0A"/>
    <w:rsid w:val="33900270"/>
    <w:rsid w:val="33AF4B9A"/>
    <w:rsid w:val="33BE302F"/>
    <w:rsid w:val="33D95773"/>
    <w:rsid w:val="340053F5"/>
    <w:rsid w:val="34050C5E"/>
    <w:rsid w:val="341B222F"/>
    <w:rsid w:val="34313801"/>
    <w:rsid w:val="344352E2"/>
    <w:rsid w:val="345D2848"/>
    <w:rsid w:val="34745E77"/>
    <w:rsid w:val="34C71A6F"/>
    <w:rsid w:val="34CD5E22"/>
    <w:rsid w:val="35156C7E"/>
    <w:rsid w:val="35301D0A"/>
    <w:rsid w:val="35792BE3"/>
    <w:rsid w:val="3592207D"/>
    <w:rsid w:val="35B02FEC"/>
    <w:rsid w:val="35CE0152"/>
    <w:rsid w:val="35D02BA5"/>
    <w:rsid w:val="35E328D9"/>
    <w:rsid w:val="36146F36"/>
    <w:rsid w:val="36370E76"/>
    <w:rsid w:val="363E07D7"/>
    <w:rsid w:val="364A2958"/>
    <w:rsid w:val="36AE69D8"/>
    <w:rsid w:val="36B424C7"/>
    <w:rsid w:val="36BB1AA7"/>
    <w:rsid w:val="36C97D20"/>
    <w:rsid w:val="373553B6"/>
    <w:rsid w:val="3744384B"/>
    <w:rsid w:val="37450DBE"/>
    <w:rsid w:val="3747333B"/>
    <w:rsid w:val="375B2943"/>
    <w:rsid w:val="377E41D1"/>
    <w:rsid w:val="37985945"/>
    <w:rsid w:val="37C64260"/>
    <w:rsid w:val="37E82428"/>
    <w:rsid w:val="38305B7D"/>
    <w:rsid w:val="383733B0"/>
    <w:rsid w:val="388A1731"/>
    <w:rsid w:val="38B6063A"/>
    <w:rsid w:val="38D97FC3"/>
    <w:rsid w:val="38FA68B7"/>
    <w:rsid w:val="393503DA"/>
    <w:rsid w:val="39822409"/>
    <w:rsid w:val="399D7242"/>
    <w:rsid w:val="39DA0497"/>
    <w:rsid w:val="39E63C45"/>
    <w:rsid w:val="3A045513"/>
    <w:rsid w:val="3A541FF7"/>
    <w:rsid w:val="3A5C2931"/>
    <w:rsid w:val="3A775CE5"/>
    <w:rsid w:val="3A910669"/>
    <w:rsid w:val="3AA20FB4"/>
    <w:rsid w:val="3AD66EB0"/>
    <w:rsid w:val="3AF14626"/>
    <w:rsid w:val="3B051543"/>
    <w:rsid w:val="3B055B5B"/>
    <w:rsid w:val="3B1B2B15"/>
    <w:rsid w:val="3B2A2D58"/>
    <w:rsid w:val="3B2C087E"/>
    <w:rsid w:val="3B351E28"/>
    <w:rsid w:val="3B5A363D"/>
    <w:rsid w:val="3B750F4E"/>
    <w:rsid w:val="3B820DE6"/>
    <w:rsid w:val="3BFA0919"/>
    <w:rsid w:val="3BFA1058"/>
    <w:rsid w:val="3BFC2946"/>
    <w:rsid w:val="3BFC46F4"/>
    <w:rsid w:val="3C1F6635"/>
    <w:rsid w:val="3C2D0D52"/>
    <w:rsid w:val="3C3420E0"/>
    <w:rsid w:val="3C4542ED"/>
    <w:rsid w:val="3C6E10F3"/>
    <w:rsid w:val="3C7921E9"/>
    <w:rsid w:val="3C7C75E3"/>
    <w:rsid w:val="3C8B7826"/>
    <w:rsid w:val="3C9E39FD"/>
    <w:rsid w:val="3CA8662A"/>
    <w:rsid w:val="3D115F7D"/>
    <w:rsid w:val="3D31661F"/>
    <w:rsid w:val="3D42082D"/>
    <w:rsid w:val="3D4C5207"/>
    <w:rsid w:val="3D567E34"/>
    <w:rsid w:val="3D8A3F82"/>
    <w:rsid w:val="3DCB0822"/>
    <w:rsid w:val="3DE4576B"/>
    <w:rsid w:val="3E0B6E71"/>
    <w:rsid w:val="3E171CB9"/>
    <w:rsid w:val="3E1F291C"/>
    <w:rsid w:val="3E2717D1"/>
    <w:rsid w:val="3E3839DE"/>
    <w:rsid w:val="3E3A1504"/>
    <w:rsid w:val="3E3C527C"/>
    <w:rsid w:val="3E4405D4"/>
    <w:rsid w:val="3E542340"/>
    <w:rsid w:val="3EBA5BC3"/>
    <w:rsid w:val="3ED03144"/>
    <w:rsid w:val="3EF06066"/>
    <w:rsid w:val="3F6347C8"/>
    <w:rsid w:val="3FE25D82"/>
    <w:rsid w:val="3FFB369C"/>
    <w:rsid w:val="4024246B"/>
    <w:rsid w:val="40521AD4"/>
    <w:rsid w:val="40672358"/>
    <w:rsid w:val="406B6E6D"/>
    <w:rsid w:val="40786313"/>
    <w:rsid w:val="409A272E"/>
    <w:rsid w:val="40A37834"/>
    <w:rsid w:val="40C81049"/>
    <w:rsid w:val="40ED4F53"/>
    <w:rsid w:val="40F005A0"/>
    <w:rsid w:val="41E876F1"/>
    <w:rsid w:val="41F8595E"/>
    <w:rsid w:val="42022339"/>
    <w:rsid w:val="420E5348"/>
    <w:rsid w:val="42295B17"/>
    <w:rsid w:val="42537038"/>
    <w:rsid w:val="425F603B"/>
    <w:rsid w:val="4286740D"/>
    <w:rsid w:val="42A6360C"/>
    <w:rsid w:val="42C41D49"/>
    <w:rsid w:val="42D53EF1"/>
    <w:rsid w:val="42D812EB"/>
    <w:rsid w:val="43200C96"/>
    <w:rsid w:val="438D0328"/>
    <w:rsid w:val="438F5E4E"/>
    <w:rsid w:val="439416B6"/>
    <w:rsid w:val="43A67182"/>
    <w:rsid w:val="43F403A7"/>
    <w:rsid w:val="440C56F0"/>
    <w:rsid w:val="440E23CF"/>
    <w:rsid w:val="44100726"/>
    <w:rsid w:val="44134CD1"/>
    <w:rsid w:val="44347A9B"/>
    <w:rsid w:val="444612E4"/>
    <w:rsid w:val="444A6219"/>
    <w:rsid w:val="44617A9B"/>
    <w:rsid w:val="44641089"/>
    <w:rsid w:val="4484172B"/>
    <w:rsid w:val="44CE02A0"/>
    <w:rsid w:val="44D4087F"/>
    <w:rsid w:val="450D34CE"/>
    <w:rsid w:val="45140D01"/>
    <w:rsid w:val="4541761C"/>
    <w:rsid w:val="454669E0"/>
    <w:rsid w:val="456D3D97"/>
    <w:rsid w:val="457C0654"/>
    <w:rsid w:val="45CD7101"/>
    <w:rsid w:val="45E87405"/>
    <w:rsid w:val="45F12DF0"/>
    <w:rsid w:val="463D4287"/>
    <w:rsid w:val="46474D73"/>
    <w:rsid w:val="465C4787"/>
    <w:rsid w:val="467D0B27"/>
    <w:rsid w:val="468E063F"/>
    <w:rsid w:val="469D0882"/>
    <w:rsid w:val="46C95B1B"/>
    <w:rsid w:val="46D443C0"/>
    <w:rsid w:val="46FD57C4"/>
    <w:rsid w:val="470152B5"/>
    <w:rsid w:val="473A4323"/>
    <w:rsid w:val="473A498E"/>
    <w:rsid w:val="47552183"/>
    <w:rsid w:val="475F022D"/>
    <w:rsid w:val="48211129"/>
    <w:rsid w:val="482C5454"/>
    <w:rsid w:val="48427933"/>
    <w:rsid w:val="484511D1"/>
    <w:rsid w:val="48BE5C4B"/>
    <w:rsid w:val="48D6451F"/>
    <w:rsid w:val="48DD58AD"/>
    <w:rsid w:val="49214E6F"/>
    <w:rsid w:val="493A685C"/>
    <w:rsid w:val="496F29A9"/>
    <w:rsid w:val="4977185E"/>
    <w:rsid w:val="4985005D"/>
    <w:rsid w:val="49A26661"/>
    <w:rsid w:val="49AB775A"/>
    <w:rsid w:val="49C12AD9"/>
    <w:rsid w:val="49D57C4B"/>
    <w:rsid w:val="4A38723F"/>
    <w:rsid w:val="4A4A0D21"/>
    <w:rsid w:val="4A5D4EF8"/>
    <w:rsid w:val="4ACA1E61"/>
    <w:rsid w:val="4AE6291D"/>
    <w:rsid w:val="4AEA403C"/>
    <w:rsid w:val="4B294DDA"/>
    <w:rsid w:val="4B3B3750"/>
    <w:rsid w:val="4B7342A7"/>
    <w:rsid w:val="4B810772"/>
    <w:rsid w:val="4B8C5809"/>
    <w:rsid w:val="4B933E1A"/>
    <w:rsid w:val="4B9D30D2"/>
    <w:rsid w:val="4BA821A3"/>
    <w:rsid w:val="4BC6087B"/>
    <w:rsid w:val="4BD27220"/>
    <w:rsid w:val="4BD765E4"/>
    <w:rsid w:val="4BD9235C"/>
    <w:rsid w:val="4C65489B"/>
    <w:rsid w:val="4C995F8F"/>
    <w:rsid w:val="4CF11927"/>
    <w:rsid w:val="4D137AF0"/>
    <w:rsid w:val="4D2F41FE"/>
    <w:rsid w:val="4D432356"/>
    <w:rsid w:val="4D782049"/>
    <w:rsid w:val="4D7F33D7"/>
    <w:rsid w:val="4DA62C64"/>
    <w:rsid w:val="4DB7491F"/>
    <w:rsid w:val="4E1F1C89"/>
    <w:rsid w:val="4E261AA5"/>
    <w:rsid w:val="4E3430C7"/>
    <w:rsid w:val="4E465CA3"/>
    <w:rsid w:val="4E630603"/>
    <w:rsid w:val="4E683E6B"/>
    <w:rsid w:val="4ED60DD5"/>
    <w:rsid w:val="4EF63225"/>
    <w:rsid w:val="4EF86F9D"/>
    <w:rsid w:val="4F2A7373"/>
    <w:rsid w:val="4F4E3061"/>
    <w:rsid w:val="4F60147E"/>
    <w:rsid w:val="4F7F76BE"/>
    <w:rsid w:val="4FA42C81"/>
    <w:rsid w:val="4FA7278A"/>
    <w:rsid w:val="4FD01CC8"/>
    <w:rsid w:val="4FDA66A3"/>
    <w:rsid w:val="50011CA3"/>
    <w:rsid w:val="500B71A4"/>
    <w:rsid w:val="501C4F0D"/>
    <w:rsid w:val="502D711A"/>
    <w:rsid w:val="50674613"/>
    <w:rsid w:val="50CD4459"/>
    <w:rsid w:val="50DE044D"/>
    <w:rsid w:val="51051BD9"/>
    <w:rsid w:val="513B7615"/>
    <w:rsid w:val="51442F7B"/>
    <w:rsid w:val="51586419"/>
    <w:rsid w:val="51D0796F"/>
    <w:rsid w:val="51E069A5"/>
    <w:rsid w:val="51E97071"/>
    <w:rsid w:val="51F83758"/>
    <w:rsid w:val="520F3A4F"/>
    <w:rsid w:val="52120376"/>
    <w:rsid w:val="521C7446"/>
    <w:rsid w:val="52A86F2C"/>
    <w:rsid w:val="52A97DDB"/>
    <w:rsid w:val="52D970E6"/>
    <w:rsid w:val="53034162"/>
    <w:rsid w:val="53057EDB"/>
    <w:rsid w:val="531719BC"/>
    <w:rsid w:val="531D34A0"/>
    <w:rsid w:val="531E0F9C"/>
    <w:rsid w:val="53603363"/>
    <w:rsid w:val="53820528"/>
    <w:rsid w:val="539F3E8B"/>
    <w:rsid w:val="53B042EA"/>
    <w:rsid w:val="53B611D5"/>
    <w:rsid w:val="53EF6BE6"/>
    <w:rsid w:val="540E7263"/>
    <w:rsid w:val="545C7FCE"/>
    <w:rsid w:val="54751090"/>
    <w:rsid w:val="5488491F"/>
    <w:rsid w:val="54BC0A6D"/>
    <w:rsid w:val="54D6553E"/>
    <w:rsid w:val="55152B55"/>
    <w:rsid w:val="55A27C63"/>
    <w:rsid w:val="55BE25C3"/>
    <w:rsid w:val="55C03A30"/>
    <w:rsid w:val="55C0633B"/>
    <w:rsid w:val="55D32512"/>
    <w:rsid w:val="56091A90"/>
    <w:rsid w:val="560C1580"/>
    <w:rsid w:val="56154CA2"/>
    <w:rsid w:val="56772E9D"/>
    <w:rsid w:val="568807DB"/>
    <w:rsid w:val="569752EE"/>
    <w:rsid w:val="56A00E5A"/>
    <w:rsid w:val="56AB47B8"/>
    <w:rsid w:val="56CB31E9"/>
    <w:rsid w:val="573A3ECB"/>
    <w:rsid w:val="57631674"/>
    <w:rsid w:val="57676F98"/>
    <w:rsid w:val="57923D07"/>
    <w:rsid w:val="579905E2"/>
    <w:rsid w:val="579B0E0D"/>
    <w:rsid w:val="57A557E8"/>
    <w:rsid w:val="57D04F5B"/>
    <w:rsid w:val="580E5A83"/>
    <w:rsid w:val="581666E6"/>
    <w:rsid w:val="583F5C3D"/>
    <w:rsid w:val="58613E05"/>
    <w:rsid w:val="58670CF0"/>
    <w:rsid w:val="588539BA"/>
    <w:rsid w:val="588673C8"/>
    <w:rsid w:val="588E44CE"/>
    <w:rsid w:val="58C6010C"/>
    <w:rsid w:val="58E32A6C"/>
    <w:rsid w:val="58EB7B73"/>
    <w:rsid w:val="590A235B"/>
    <w:rsid w:val="5915699E"/>
    <w:rsid w:val="59454B6F"/>
    <w:rsid w:val="595E6596"/>
    <w:rsid w:val="59AA17DC"/>
    <w:rsid w:val="5A194D64"/>
    <w:rsid w:val="5A1B6236"/>
    <w:rsid w:val="5A3F0176"/>
    <w:rsid w:val="5A4E2167"/>
    <w:rsid w:val="5A7B7F0D"/>
    <w:rsid w:val="5A871B1D"/>
    <w:rsid w:val="5A931503"/>
    <w:rsid w:val="5A9658BC"/>
    <w:rsid w:val="5A971C98"/>
    <w:rsid w:val="5AC42DA1"/>
    <w:rsid w:val="5AD92379"/>
    <w:rsid w:val="5AE14D89"/>
    <w:rsid w:val="5AFA5C95"/>
    <w:rsid w:val="5B060C94"/>
    <w:rsid w:val="5B3A70E5"/>
    <w:rsid w:val="5B4D0671"/>
    <w:rsid w:val="5B4D241F"/>
    <w:rsid w:val="5B8A71CF"/>
    <w:rsid w:val="5C3B496D"/>
    <w:rsid w:val="5C637526"/>
    <w:rsid w:val="5C6A0DAE"/>
    <w:rsid w:val="5C855BE8"/>
    <w:rsid w:val="5C8F363D"/>
    <w:rsid w:val="5CC44962"/>
    <w:rsid w:val="5CD050B5"/>
    <w:rsid w:val="5CDB3C33"/>
    <w:rsid w:val="5CDE078E"/>
    <w:rsid w:val="5D1A27D4"/>
    <w:rsid w:val="5D303DA6"/>
    <w:rsid w:val="5D47477D"/>
    <w:rsid w:val="5D4E567E"/>
    <w:rsid w:val="5D731EE5"/>
    <w:rsid w:val="5DC655CC"/>
    <w:rsid w:val="5DEC7E99"/>
    <w:rsid w:val="5E4A70E9"/>
    <w:rsid w:val="5E510478"/>
    <w:rsid w:val="5E6957C1"/>
    <w:rsid w:val="5E800D5D"/>
    <w:rsid w:val="5E9E38C2"/>
    <w:rsid w:val="5F221E14"/>
    <w:rsid w:val="5F776EED"/>
    <w:rsid w:val="5F922712"/>
    <w:rsid w:val="5FD21144"/>
    <w:rsid w:val="600C0AFA"/>
    <w:rsid w:val="601F6CF2"/>
    <w:rsid w:val="602816AC"/>
    <w:rsid w:val="603E2C7E"/>
    <w:rsid w:val="604A1623"/>
    <w:rsid w:val="605176D9"/>
    <w:rsid w:val="606A75CF"/>
    <w:rsid w:val="60793CB6"/>
    <w:rsid w:val="60854409"/>
    <w:rsid w:val="60A56859"/>
    <w:rsid w:val="60AE1BB1"/>
    <w:rsid w:val="60C05441"/>
    <w:rsid w:val="60F375C4"/>
    <w:rsid w:val="6118527D"/>
    <w:rsid w:val="612754C0"/>
    <w:rsid w:val="61665FE8"/>
    <w:rsid w:val="61690122"/>
    <w:rsid w:val="61882403"/>
    <w:rsid w:val="618A2E94"/>
    <w:rsid w:val="618B5A4F"/>
    <w:rsid w:val="61BE4076"/>
    <w:rsid w:val="61C55405"/>
    <w:rsid w:val="61C9541F"/>
    <w:rsid w:val="62890ECE"/>
    <w:rsid w:val="628A03FC"/>
    <w:rsid w:val="62AD7C47"/>
    <w:rsid w:val="62B965EC"/>
    <w:rsid w:val="630E4B89"/>
    <w:rsid w:val="632048BD"/>
    <w:rsid w:val="63730E90"/>
    <w:rsid w:val="63A63014"/>
    <w:rsid w:val="63A90BF8"/>
    <w:rsid w:val="63B51A32"/>
    <w:rsid w:val="63B55005"/>
    <w:rsid w:val="63F828E6"/>
    <w:rsid w:val="64281C7B"/>
    <w:rsid w:val="64395DB0"/>
    <w:rsid w:val="643D7F2D"/>
    <w:rsid w:val="6502071E"/>
    <w:rsid w:val="6530528B"/>
    <w:rsid w:val="65402FF4"/>
    <w:rsid w:val="654D6460"/>
    <w:rsid w:val="656071F2"/>
    <w:rsid w:val="65652A5B"/>
    <w:rsid w:val="657A6506"/>
    <w:rsid w:val="658D310C"/>
    <w:rsid w:val="6597768B"/>
    <w:rsid w:val="65B17A4E"/>
    <w:rsid w:val="65B31A18"/>
    <w:rsid w:val="65D33E68"/>
    <w:rsid w:val="65EE2A50"/>
    <w:rsid w:val="65F938CF"/>
    <w:rsid w:val="662524E7"/>
    <w:rsid w:val="66383CCB"/>
    <w:rsid w:val="66482160"/>
    <w:rsid w:val="66AF0431"/>
    <w:rsid w:val="67423054"/>
    <w:rsid w:val="6760797E"/>
    <w:rsid w:val="676D3762"/>
    <w:rsid w:val="6793565D"/>
    <w:rsid w:val="67A96C2F"/>
    <w:rsid w:val="67C32D83"/>
    <w:rsid w:val="67CC0B6F"/>
    <w:rsid w:val="67D873A8"/>
    <w:rsid w:val="67D87514"/>
    <w:rsid w:val="68024591"/>
    <w:rsid w:val="6817628E"/>
    <w:rsid w:val="686B65DA"/>
    <w:rsid w:val="68752FB5"/>
    <w:rsid w:val="687E00BB"/>
    <w:rsid w:val="68DE0B5A"/>
    <w:rsid w:val="69482477"/>
    <w:rsid w:val="694F496D"/>
    <w:rsid w:val="698060B5"/>
    <w:rsid w:val="69AE2C22"/>
    <w:rsid w:val="69AE49D0"/>
    <w:rsid w:val="69BC4907"/>
    <w:rsid w:val="69D501AF"/>
    <w:rsid w:val="6A4315BC"/>
    <w:rsid w:val="6AAB7162"/>
    <w:rsid w:val="6AB57C02"/>
    <w:rsid w:val="6AC975E8"/>
    <w:rsid w:val="6ACA3A8C"/>
    <w:rsid w:val="6AD42215"/>
    <w:rsid w:val="6AD541DF"/>
    <w:rsid w:val="6ADC690C"/>
    <w:rsid w:val="6AE574EF"/>
    <w:rsid w:val="6AF7022D"/>
    <w:rsid w:val="6B080110"/>
    <w:rsid w:val="6B1E7934"/>
    <w:rsid w:val="6B27051F"/>
    <w:rsid w:val="6B352EA6"/>
    <w:rsid w:val="6B3E3B32"/>
    <w:rsid w:val="6B753BDA"/>
    <w:rsid w:val="6B770841"/>
    <w:rsid w:val="6B851761"/>
    <w:rsid w:val="6B961D3F"/>
    <w:rsid w:val="6BEA5A68"/>
    <w:rsid w:val="6BEC17E0"/>
    <w:rsid w:val="6BF568E6"/>
    <w:rsid w:val="6C327B3B"/>
    <w:rsid w:val="6C387309"/>
    <w:rsid w:val="6C450EF0"/>
    <w:rsid w:val="6C472EBA"/>
    <w:rsid w:val="6C4E2DFB"/>
    <w:rsid w:val="6C5D26DE"/>
    <w:rsid w:val="6C7A3290"/>
    <w:rsid w:val="6C944351"/>
    <w:rsid w:val="6C9A56E0"/>
    <w:rsid w:val="6CAE6A95"/>
    <w:rsid w:val="6CB30550"/>
    <w:rsid w:val="6CC12F32"/>
    <w:rsid w:val="6CD76570"/>
    <w:rsid w:val="6CDE55CC"/>
    <w:rsid w:val="6CDE737B"/>
    <w:rsid w:val="6CE1330F"/>
    <w:rsid w:val="6D1159A2"/>
    <w:rsid w:val="6D281A14"/>
    <w:rsid w:val="6D57537F"/>
    <w:rsid w:val="6D5E670D"/>
    <w:rsid w:val="6D6374D6"/>
    <w:rsid w:val="6D6A3304"/>
    <w:rsid w:val="6DAC7479"/>
    <w:rsid w:val="6DC9002B"/>
    <w:rsid w:val="6DE035C6"/>
    <w:rsid w:val="6E0472B5"/>
    <w:rsid w:val="6E3D6323"/>
    <w:rsid w:val="6E4368D6"/>
    <w:rsid w:val="6E5F098F"/>
    <w:rsid w:val="6E6C6C08"/>
    <w:rsid w:val="6E7C32EF"/>
    <w:rsid w:val="6E8A0C2B"/>
    <w:rsid w:val="6E9A1846"/>
    <w:rsid w:val="6E9B13C5"/>
    <w:rsid w:val="6EF60757"/>
    <w:rsid w:val="6F4A1255"/>
    <w:rsid w:val="6F8F2BAE"/>
    <w:rsid w:val="6F991C7F"/>
    <w:rsid w:val="6F9E1043"/>
    <w:rsid w:val="6FCD14BC"/>
    <w:rsid w:val="70115CB9"/>
    <w:rsid w:val="705160B5"/>
    <w:rsid w:val="70757340"/>
    <w:rsid w:val="70825731"/>
    <w:rsid w:val="70A1528F"/>
    <w:rsid w:val="70A61265"/>
    <w:rsid w:val="70B56644"/>
    <w:rsid w:val="70FA146A"/>
    <w:rsid w:val="710228B1"/>
    <w:rsid w:val="7104581E"/>
    <w:rsid w:val="710B44B6"/>
    <w:rsid w:val="711F7F62"/>
    <w:rsid w:val="71526589"/>
    <w:rsid w:val="71632544"/>
    <w:rsid w:val="71DB657E"/>
    <w:rsid w:val="72161365"/>
    <w:rsid w:val="724834E8"/>
    <w:rsid w:val="729B5D0E"/>
    <w:rsid w:val="72B03567"/>
    <w:rsid w:val="72EE22E1"/>
    <w:rsid w:val="731068F9"/>
    <w:rsid w:val="734B3290"/>
    <w:rsid w:val="735355F9"/>
    <w:rsid w:val="739A5FC5"/>
    <w:rsid w:val="73A7009A"/>
    <w:rsid w:val="73AA445A"/>
    <w:rsid w:val="73B95B2E"/>
    <w:rsid w:val="73C3551C"/>
    <w:rsid w:val="73EF00BF"/>
    <w:rsid w:val="73F2195D"/>
    <w:rsid w:val="74130018"/>
    <w:rsid w:val="742F2BB2"/>
    <w:rsid w:val="743B50B2"/>
    <w:rsid w:val="743E1047"/>
    <w:rsid w:val="744A1799"/>
    <w:rsid w:val="74546174"/>
    <w:rsid w:val="747D56CB"/>
    <w:rsid w:val="74A0585D"/>
    <w:rsid w:val="74B11819"/>
    <w:rsid w:val="74B35591"/>
    <w:rsid w:val="74D35BFF"/>
    <w:rsid w:val="74F00593"/>
    <w:rsid w:val="752244C4"/>
    <w:rsid w:val="754555EF"/>
    <w:rsid w:val="75461F61"/>
    <w:rsid w:val="75483F2B"/>
    <w:rsid w:val="755D54FC"/>
    <w:rsid w:val="756D573F"/>
    <w:rsid w:val="759F19B9"/>
    <w:rsid w:val="76051E1C"/>
    <w:rsid w:val="763C5112"/>
    <w:rsid w:val="767B0330"/>
    <w:rsid w:val="767B3E8C"/>
    <w:rsid w:val="76A827A7"/>
    <w:rsid w:val="76C03F95"/>
    <w:rsid w:val="76DB492B"/>
    <w:rsid w:val="76DD32FB"/>
    <w:rsid w:val="76E92DCE"/>
    <w:rsid w:val="77091498"/>
    <w:rsid w:val="77277B70"/>
    <w:rsid w:val="772A140E"/>
    <w:rsid w:val="77446974"/>
    <w:rsid w:val="77505319"/>
    <w:rsid w:val="77701517"/>
    <w:rsid w:val="77CE2BEC"/>
    <w:rsid w:val="77F51A1C"/>
    <w:rsid w:val="781A7529"/>
    <w:rsid w:val="78202F3D"/>
    <w:rsid w:val="78774B27"/>
    <w:rsid w:val="78931FA4"/>
    <w:rsid w:val="789C633C"/>
    <w:rsid w:val="78A43B6E"/>
    <w:rsid w:val="78C1440E"/>
    <w:rsid w:val="78C733B9"/>
    <w:rsid w:val="78CE2872"/>
    <w:rsid w:val="78CE4398"/>
    <w:rsid w:val="78DB44BD"/>
    <w:rsid w:val="78F87A16"/>
    <w:rsid w:val="79226841"/>
    <w:rsid w:val="793D6783"/>
    <w:rsid w:val="795C2ECE"/>
    <w:rsid w:val="79856DD0"/>
    <w:rsid w:val="79927E6B"/>
    <w:rsid w:val="79A454A8"/>
    <w:rsid w:val="79BD2A0E"/>
    <w:rsid w:val="79C8388C"/>
    <w:rsid w:val="79D33FDF"/>
    <w:rsid w:val="79D57D57"/>
    <w:rsid w:val="79D73ACF"/>
    <w:rsid w:val="79E92858"/>
    <w:rsid w:val="7A0F14BB"/>
    <w:rsid w:val="7A28432B"/>
    <w:rsid w:val="7A556639"/>
    <w:rsid w:val="7A7E219D"/>
    <w:rsid w:val="7A831561"/>
    <w:rsid w:val="7AC757F1"/>
    <w:rsid w:val="7AD973D3"/>
    <w:rsid w:val="7B0A1C83"/>
    <w:rsid w:val="7B207CB9"/>
    <w:rsid w:val="7B42141C"/>
    <w:rsid w:val="7B4239C2"/>
    <w:rsid w:val="7B503B39"/>
    <w:rsid w:val="7B6475E5"/>
    <w:rsid w:val="7B810197"/>
    <w:rsid w:val="7BC57958"/>
    <w:rsid w:val="7BCC0CE6"/>
    <w:rsid w:val="7C136915"/>
    <w:rsid w:val="7C15268D"/>
    <w:rsid w:val="7C2D5C29"/>
    <w:rsid w:val="7C324FED"/>
    <w:rsid w:val="7C60597D"/>
    <w:rsid w:val="7C7C095E"/>
    <w:rsid w:val="7C99506C"/>
    <w:rsid w:val="7CA35EEB"/>
    <w:rsid w:val="7CB62A52"/>
    <w:rsid w:val="7CB77BE8"/>
    <w:rsid w:val="7CD90518"/>
    <w:rsid w:val="7D0C3A90"/>
    <w:rsid w:val="7D0E6C30"/>
    <w:rsid w:val="7D39684F"/>
    <w:rsid w:val="7D625A6A"/>
    <w:rsid w:val="7D700DB4"/>
    <w:rsid w:val="7D902913"/>
    <w:rsid w:val="7DFA7D8C"/>
    <w:rsid w:val="7E282B4B"/>
    <w:rsid w:val="7E492AC2"/>
    <w:rsid w:val="7E5C0A47"/>
    <w:rsid w:val="7E6644EF"/>
    <w:rsid w:val="7E7A0ECD"/>
    <w:rsid w:val="7E871976"/>
    <w:rsid w:val="7EA4755C"/>
    <w:rsid w:val="7EA56FD1"/>
    <w:rsid w:val="7EB51F05"/>
    <w:rsid w:val="7EC17763"/>
    <w:rsid w:val="7ECB797B"/>
    <w:rsid w:val="7F1E7AAB"/>
    <w:rsid w:val="7F5C05D3"/>
    <w:rsid w:val="7F72061C"/>
    <w:rsid w:val="7F761695"/>
    <w:rsid w:val="7FED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line="400" w:lineRule="exact"/>
      <w:ind w:firstLine="420" w:firstLineChars="200"/>
    </w:pPr>
    <w:rPr>
      <w:rFonts w:hAnsi="宋体"/>
      <w:szCs w:val="21"/>
    </w:r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autoRedefine/>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rFonts w:ascii="Times New Roman" w:hAnsi="宋体" w:eastAsia="宋体" w:cs="Times New Roman"/>
      <w:kern w:val="2"/>
      <w:sz w:val="21"/>
      <w:szCs w:val="21"/>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CCB32-0AC4-485E-8244-BECF9197554E}">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14</Pages>
  <Words>9399</Words>
  <Characters>10051</Characters>
  <Lines>52</Lines>
  <Paragraphs>14</Paragraphs>
  <TotalTime>1</TotalTime>
  <ScaleCrop>false</ScaleCrop>
  <LinksUpToDate>false</LinksUpToDate>
  <CharactersWithSpaces>10310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新雨飞</cp:lastModifiedBy>
  <cp:lastPrinted>2016-10-20T04:13:00Z</cp:lastPrinted>
  <dcterms:modified xsi:type="dcterms:W3CDTF">2024-10-12T03:28:56Z</dcterms:modified>
  <dc:title>标准名称</dc:title>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1AF6B1942E934CBA9084FA9CF9CCD4B5</vt:lpwstr>
  </property>
</Properties>
</file>